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FBA9890">
      <w:pPr>
        <w:ind w:right="-493"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4-ку класстын тыва дылда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-ку улдуннун хыналда ажылынын сайгарылгазы</w:t>
      </w:r>
    </w:p>
    <w:p w14:paraId="189C7F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right="-493" w:firstLine="539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Ажылдын кол сорулгазы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ооренген темаларын кайы-хире билип алганын тодарадыры.</w:t>
      </w:r>
    </w:p>
    <w:p w14:paraId="683EFF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right="-493" w:firstLine="539"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Ажылды бижээн хуну</w:t>
      </w:r>
      <w:r>
        <w:rPr>
          <w:rFonts w:ascii="Times New Roman" w:hAnsi="Times New Roman" w:cs="Times New Roman"/>
          <w:color w:val="000000"/>
          <w:sz w:val="24"/>
          <w:szCs w:val="24"/>
        </w:rPr>
        <w:t>: ма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йнын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14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 2025 чыл</w:t>
      </w:r>
    </w:p>
    <w:p w14:paraId="4131B3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right="-493" w:firstLine="539"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Ажылдын хевири: тестирование.</w:t>
      </w:r>
    </w:p>
    <w:tbl>
      <w:tblPr>
        <w:tblStyle w:val="12"/>
        <w:tblpPr w:leftFromText="180" w:rightFromText="180" w:vertAnchor="text" w:horzAnchor="page" w:tblpX="1416" w:tblpY="486"/>
        <w:tblOverlap w:val="never"/>
        <w:tblW w:w="9498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134"/>
        <w:gridCol w:w="1577"/>
        <w:gridCol w:w="1127"/>
        <w:gridCol w:w="1657"/>
        <w:gridCol w:w="1188"/>
        <w:gridCol w:w="1822"/>
      </w:tblGrid>
      <w:tr w14:paraId="48C5F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9FD5F3">
            <w:pPr>
              <w:widowControl/>
              <w:spacing w:before="0" w:after="20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B12BE2">
            <w:pPr>
              <w:widowControl/>
              <w:spacing w:before="0" w:after="20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/>
              </w:rPr>
              <w:t>Оореникчилер саны</w:t>
            </w:r>
          </w:p>
        </w:tc>
        <w:tc>
          <w:tcPr>
            <w:tcW w:w="1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DA2000">
            <w:pPr>
              <w:widowControl/>
              <w:spacing w:before="0" w:after="20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/>
              </w:rPr>
              <w:t>Ажылды кылган</w:t>
            </w:r>
          </w:p>
        </w:tc>
        <w:tc>
          <w:tcPr>
            <w:tcW w:w="57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10772F">
            <w:pPr>
              <w:widowControl/>
              <w:spacing w:before="0" w:after="20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/>
              </w:rPr>
              <w:t>Демдээ</w:t>
            </w:r>
          </w:p>
        </w:tc>
      </w:tr>
      <w:tr w14:paraId="664F1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</w:trPr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B55A4">
            <w:pPr>
              <w:widowControl/>
              <w:spacing w:before="0" w:after="20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BD0B7">
            <w:pPr>
              <w:widowControl/>
              <w:spacing w:before="0" w:after="20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0D6D2">
            <w:pPr>
              <w:widowControl/>
              <w:spacing w:before="0" w:after="20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984A77">
            <w:pPr>
              <w:widowControl/>
              <w:spacing w:before="0" w:after="200"/>
              <w:ind w:left="-150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«5»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447A14">
            <w:pPr>
              <w:widowControl/>
              <w:spacing w:before="0" w:after="20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«4»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4C4A2">
            <w:pPr>
              <w:widowControl/>
              <w:spacing w:before="0" w:after="20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«3»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842224">
            <w:pPr>
              <w:widowControl/>
              <w:spacing w:before="0" w:after="20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«2»</w:t>
            </w:r>
          </w:p>
        </w:tc>
      </w:tr>
      <w:tr w14:paraId="657E6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2AEEEE">
            <w:pPr>
              <w:widowControl/>
              <w:spacing w:before="0" w:after="20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50F784">
            <w:pPr>
              <w:widowControl/>
              <w:spacing w:before="0" w:after="20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038DB9">
            <w:pPr>
              <w:widowControl/>
              <w:spacing w:before="0" w:after="20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20589F">
            <w:pPr>
              <w:widowControl/>
              <w:spacing w:before="0" w:after="20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  <w:p w14:paraId="7D6E5893">
            <w:pPr>
              <w:widowControl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/>
              </w:rPr>
              <w:t>Иргит Ачылыг</w:t>
            </w:r>
          </w:p>
          <w:p w14:paraId="4A3D4257">
            <w:pPr>
              <w:widowControl/>
              <w:spacing w:before="0" w:after="200" w:line="11" w:lineRule="atLeast"/>
              <w:jc w:val="center"/>
              <w:rPr>
                <w:rFonts w:hint="default"/>
                <w:kern w:val="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2E21A1">
            <w:pPr>
              <w:widowControl/>
              <w:spacing w:before="0" w:after="20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  <w:p w14:paraId="7F747ABB">
            <w:pPr>
              <w:widowControl/>
              <w:spacing w:before="0" w:after="20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Донгак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Кудерек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126ACD">
            <w:pPr>
              <w:widowControl/>
              <w:spacing w:before="0" w:after="20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  <w:p w14:paraId="55032C51">
            <w:pPr>
              <w:widowControl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/>
              </w:rPr>
              <w:t>Ортун-Назын Айдыс</w:t>
            </w:r>
          </w:p>
          <w:p w14:paraId="47AE957F">
            <w:pPr>
              <w:widowControl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/>
              </w:rPr>
              <w:t xml:space="preserve"> Ортун-Назын Айдемир</w:t>
            </w:r>
          </w:p>
          <w:p w14:paraId="0805DF49">
            <w:pPr>
              <w:widowControl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/>
              </w:rPr>
              <w:t xml:space="preserve">Ондар Ая 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453660">
            <w:pPr>
              <w:widowControl/>
              <w:spacing w:before="0" w:after="20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  <w:p w14:paraId="5851C7DB">
            <w:pPr>
              <w:widowControl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14A4B4DA">
            <w:pPr>
              <w:widowControl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4AE3B17A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</w:t>
      </w:r>
    </w:p>
    <w:p w14:paraId="02D104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360" w:lineRule="auto"/>
        <w:ind w:left="0" w:leftChars="0" w:right="-493" w:firstLine="439" w:firstLineChars="183"/>
        <w:jc w:val="both"/>
        <w:textAlignment w:val="auto"/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ru-RU"/>
        </w:rPr>
        <w:t xml:space="preserve">Класстын билии: </w:t>
      </w:r>
      <w:r>
        <w:rPr>
          <w:rFonts w:hint="default" w:ascii="Times New Roman" w:hAnsi="Times New Roman" w:cs="Times New Roman"/>
          <w:b/>
          <w:bCs w:val="0"/>
          <w:color w:val="000000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ru-RU"/>
        </w:rPr>
        <w:t>0%</w:t>
      </w:r>
      <w:r>
        <w:rPr>
          <w:rFonts w:hint="default" w:ascii="Times New Roman" w:hAnsi="Times New Roman" w:cs="Times New Roman"/>
          <w:b/>
          <w:bCs w:val="0"/>
          <w:color w:val="000000"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 xml:space="preserve">Тестирование 22 айтырыгдан тургустунган. Айтырыгларнын хой кезии чугаа кезээнден келген. Чугаа кезээн билирин 2 оореникчи бадыткаан (Иргит Ачылыг, Донгак Кудерек). Арткан оореникчилер билир даа болза частырыгларны кылып турарлар. </w:t>
      </w:r>
    </w:p>
    <w:p w14:paraId="67525C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360" w:lineRule="auto"/>
        <w:ind w:left="0" w:leftChars="0" w:right="-493" w:firstLine="439" w:firstLineChars="183"/>
        <w:jc w:val="both"/>
        <w:textAlignment w:val="auto"/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 xml:space="preserve">Уннер болгаш ужуктер деп теманы частырыг чокка Иргит Ачылыг, Ортун-Назын Айдемир кылганнар. </w:t>
      </w:r>
    </w:p>
    <w:p w14:paraId="1CC9DC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360" w:lineRule="auto"/>
        <w:ind w:left="0" w:leftChars="0" w:right="-493" w:firstLine="439" w:firstLineChars="183"/>
        <w:jc w:val="both"/>
        <w:textAlignment w:val="auto"/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 xml:space="preserve">Состерни падежтерге оскертип билирин дорт оореникчи бадыткаан. Чангыс Ондар Ая кылып чадаан. </w:t>
      </w:r>
    </w:p>
    <w:p w14:paraId="7CFD41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360" w:lineRule="auto"/>
        <w:ind w:left="0" w:leftChars="0" w:right="-493" w:firstLine="439" w:firstLineChars="183"/>
        <w:jc w:val="both"/>
        <w:textAlignment w:val="auto"/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>Дорт чугаа деп темага хамаарышкан айтырыгны чангыс Иргит Ачылыг шын кылдыр харыылаан. Арткан оореникчилер шын эвес харыылаан.</w:t>
      </w:r>
    </w:p>
    <w:p w14:paraId="52E077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360" w:lineRule="auto"/>
        <w:ind w:left="0" w:leftChars="0" w:right="-493" w:firstLine="439" w:firstLineChars="183"/>
        <w:jc w:val="both"/>
        <w:textAlignment w:val="auto"/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 xml:space="preserve"> Состернин тургузуун составтыг кезектерге шын кылдыр Иргит Ачылыг биле Донгак Кудерек кылганнар. </w:t>
      </w:r>
    </w:p>
    <w:p w14:paraId="46B897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360" w:lineRule="auto"/>
        <w:ind w:left="0" w:leftChars="0" w:right="-493" w:firstLine="439" w:firstLineChars="183"/>
        <w:jc w:val="both"/>
        <w:textAlignment w:val="auto"/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>Торел состер тывар ажылды Иргит Ачылыг шын кылдыр харыылаан.</w:t>
      </w:r>
    </w:p>
    <w:p w14:paraId="23F0F9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360" w:lineRule="auto"/>
        <w:ind w:left="0" w:leftChars="0" w:right="-493" w:firstLine="439" w:firstLineChars="183"/>
        <w:jc w:val="both"/>
        <w:textAlignment w:val="auto"/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ru-RU"/>
        </w:rPr>
        <w:t>Кол чазып турар частырыглар:</w:t>
      </w:r>
      <w:r>
        <w:rPr>
          <w:rFonts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 xml:space="preserve"> «Дорт болгаш</w:t>
      </w:r>
      <w:r>
        <w:rPr>
          <w:rFonts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 xml:space="preserve"> доора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 xml:space="preserve"> чугаа», «Торел состер», «Состернин тургузуу» деп темалар.</w:t>
      </w:r>
    </w:p>
    <w:p w14:paraId="532F8F80">
      <w:pPr>
        <w:spacing w:line="360" w:lineRule="auto"/>
        <w:ind w:left="0" w:right="-493" w:firstLine="440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 xml:space="preserve"> </w:t>
      </w:r>
    </w:p>
    <w:p w14:paraId="77B082B2">
      <w:pPr>
        <w:spacing w:line="240" w:lineRule="auto"/>
        <w:ind w:left="0" w:right="-493" w:firstLine="439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Самбуу С.И. Май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14</w:t>
      </w:r>
      <w:r>
        <w:rPr>
          <w:rFonts w:ascii="Times New Roman" w:hAnsi="Times New Roman" w:cs="Times New Roman"/>
          <w:sz w:val="24"/>
          <w:szCs w:val="24"/>
          <w:lang w:val="ru-RU"/>
        </w:rPr>
        <w:t>, 2025ч</w:t>
      </w:r>
      <w:bookmarkStart w:id="0" w:name="_GoBack"/>
      <w:bookmarkEnd w:id="0"/>
    </w:p>
    <w:sectPr>
      <w:pgSz w:w="11906" w:h="16838"/>
      <w:pgMar w:top="403" w:right="1800" w:bottom="375" w:left="1800" w:header="0" w:footer="0" w:gutter="0"/>
      <w:pgNumType w:fmt="decimal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roman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roman"/>
    <w:pitch w:val="default"/>
    <w:sig w:usb0="E0002EFF" w:usb1="C0007843" w:usb2="00000009" w:usb3="00000000" w:csb0="400001FF" w:csb1="FFFF0000"/>
  </w:font>
  <w:font w:name="Liberation Sans">
    <w:panose1 w:val="020B0604020202020204"/>
    <w:charset w:val="CC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85"/>
      <w:lvlText w:val="%1."/>
      <w:lvlJc w:val="left"/>
      <w:pPr>
        <w:tabs>
          <w:tab w:val="left" w:pos="780"/>
        </w:tabs>
        <w:ind w:left="78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bullet"/>
      <w:pStyle w:val="78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 w:cs="Wingdings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bullet"/>
      <w:pStyle w:val="75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 w:cs="Wingdings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decimal"/>
      <w:pStyle w:val="47"/>
      <w:lvlText w:val="%1."/>
      <w:lvlJc w:val="left"/>
      <w:pPr>
        <w:tabs>
          <w:tab w:val="left" w:pos="1200"/>
        </w:tabs>
        <w:ind w:left="120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decimal"/>
      <w:pStyle w:val="32"/>
      <w:lvlText w:val="%1."/>
      <w:lvlJc w:val="left"/>
      <w:pPr>
        <w:tabs>
          <w:tab w:val="left" w:pos="2040"/>
        </w:tabs>
        <w:ind w:left="204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84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bullet"/>
      <w:pStyle w:val="79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 w:cs="Wingdings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80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 w:cs="Wingdings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decimal"/>
      <w:pStyle w:val="61"/>
      <w:lvlText w:val="%1."/>
      <w:lvlJc w:val="left"/>
      <w:pPr>
        <w:tabs>
          <w:tab w:val="left" w:pos="1620"/>
        </w:tabs>
        <w:ind w:left="16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81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 w:cs="Wingdings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documentProtection w:enforcement="0"/>
  <w:defaultTabStop w:val="420"/>
  <w:autoHyphenation/>
  <w:footnotePr>
    <w:footnote w:id="0"/>
    <w:footnote w:id="1"/>
  </w:footnotePr>
  <w:endnotePr>
    <w:endnote w:id="0"/>
    <w:endnote w:id="1"/>
  </w:endnotePr>
  <w:compat>
    <w:doNotExpandShiftReturn/>
    <w:doNotBreakWrappedTab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D2A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200" w:line="276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qFormat/>
    <w:uiPriority w:val="0"/>
    <w:rPr>
      <w:rFonts w:ascii="Courier New" w:hAnsi="Courier New" w:cs="Courier New"/>
    </w:rPr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footnote reference"/>
    <w:qFormat/>
    <w:uiPriority w:val="0"/>
    <w:rPr>
      <w:vertAlign w:val="superscript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endnote reference"/>
    <w:qFormat/>
    <w:uiPriority w:val="0"/>
    <w:rPr>
      <w:vertAlign w:val="superscript"/>
    </w:rPr>
  </w:style>
  <w:style w:type="character" w:styleId="18">
    <w:name w:val="HTML Acronym"/>
    <w:basedOn w:val="11"/>
    <w:qFormat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1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2">
    <w:name w:val="page number"/>
    <w:basedOn w:val="11"/>
    <w:qFormat/>
    <w:uiPriority w:val="0"/>
  </w:style>
  <w:style w:type="character" w:styleId="23">
    <w:name w:val="HTML Definition"/>
    <w:basedOn w:val="11"/>
    <w:qFormat/>
    <w:uiPriority w:val="0"/>
    <w:rPr>
      <w:i/>
      <w:iCs/>
    </w:rPr>
  </w:style>
  <w:style w:type="character" w:styleId="24">
    <w:name w:val="HTML Variable"/>
    <w:basedOn w:val="11"/>
    <w:qFormat/>
    <w:uiPriority w:val="0"/>
    <w:rPr>
      <w:i/>
      <w:iCs/>
    </w:rPr>
  </w:style>
  <w:style w:type="character" w:styleId="25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6">
    <w:name w:val="Strong"/>
    <w:basedOn w:val="11"/>
    <w:qFormat/>
    <w:uiPriority w:val="0"/>
    <w:rPr>
      <w:b/>
      <w:bCs/>
    </w:rPr>
  </w:style>
  <w:style w:type="character" w:styleId="27">
    <w:name w:val="HTML Cite"/>
    <w:basedOn w:val="11"/>
    <w:qFormat/>
    <w:uiPriority w:val="0"/>
    <w:rPr>
      <w:i/>
      <w:iCs/>
    </w:rPr>
  </w:style>
  <w:style w:type="paragraph" w:styleId="28">
    <w:name w:val="Balloon Text"/>
    <w:basedOn w:val="1"/>
    <w:qFormat/>
    <w:uiPriority w:val="0"/>
    <w:rPr>
      <w:sz w:val="16"/>
      <w:szCs w:val="16"/>
    </w:rPr>
  </w:style>
  <w:style w:type="paragraph" w:styleId="29">
    <w:name w:val="List 5"/>
    <w:basedOn w:val="1"/>
    <w:qFormat/>
    <w:uiPriority w:val="0"/>
    <w:pPr>
      <w:ind w:left="1800" w:hanging="360"/>
    </w:pPr>
  </w:style>
  <w:style w:type="paragraph" w:styleId="30">
    <w:name w:val="List Continue"/>
    <w:basedOn w:val="1"/>
    <w:qFormat/>
    <w:uiPriority w:val="0"/>
    <w:pPr>
      <w:spacing w:before="0" w:after="120"/>
      <w:ind w:left="360"/>
    </w:pPr>
  </w:style>
  <w:style w:type="paragraph" w:styleId="31">
    <w:name w:val="Body Text 2"/>
    <w:basedOn w:val="1"/>
    <w:qFormat/>
    <w:uiPriority w:val="0"/>
    <w:pPr>
      <w:spacing w:before="0" w:after="120" w:line="480" w:lineRule="auto"/>
    </w:pPr>
  </w:style>
  <w:style w:type="paragraph" w:styleId="32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3">
    <w:name w:val="Closing"/>
    <w:basedOn w:val="1"/>
    <w:qFormat/>
    <w:uiPriority w:val="0"/>
    <w:pPr>
      <w:ind w:left="4320"/>
    </w:pPr>
  </w:style>
  <w:style w:type="paragraph" w:styleId="34">
    <w:name w:val="Normal Indent"/>
    <w:basedOn w:val="1"/>
    <w:qFormat/>
    <w:uiPriority w:val="0"/>
    <w:pPr>
      <w:ind w:left="708"/>
    </w:pPr>
  </w:style>
  <w:style w:type="paragraph" w:styleId="35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36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37">
    <w:name w:val="Body Text Indent 3"/>
    <w:basedOn w:val="1"/>
    <w:qFormat/>
    <w:uiPriority w:val="0"/>
    <w:pPr>
      <w:spacing w:before="0" w:after="120"/>
      <w:ind w:left="360"/>
    </w:pPr>
    <w:rPr>
      <w:sz w:val="16"/>
      <w:szCs w:val="16"/>
    </w:rPr>
  </w:style>
  <w:style w:type="paragraph" w:styleId="38">
    <w:name w:val="endnote text"/>
    <w:basedOn w:val="1"/>
    <w:qFormat/>
    <w:uiPriority w:val="0"/>
    <w:pPr>
      <w:snapToGrid w:val="0"/>
      <w:jc w:val="left"/>
    </w:pPr>
  </w:style>
  <w:style w:type="paragraph" w:styleId="39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40">
    <w:name w:val="annotation text"/>
    <w:basedOn w:val="1"/>
    <w:qFormat/>
    <w:uiPriority w:val="0"/>
    <w:pPr>
      <w:jc w:val="left"/>
    </w:pPr>
  </w:style>
  <w:style w:type="paragraph" w:styleId="41">
    <w:name w:val="index 1"/>
    <w:basedOn w:val="1"/>
    <w:next w:val="1"/>
    <w:qFormat/>
    <w:uiPriority w:val="0"/>
  </w:style>
  <w:style w:type="paragraph" w:styleId="42">
    <w:name w:val="annotation subject"/>
    <w:basedOn w:val="40"/>
    <w:next w:val="40"/>
    <w:qFormat/>
    <w:uiPriority w:val="0"/>
    <w:rPr>
      <w:b/>
      <w:bCs/>
    </w:rPr>
  </w:style>
  <w:style w:type="paragraph" w:styleId="43">
    <w:name w:val="Document Map"/>
    <w:basedOn w:val="1"/>
    <w:qFormat/>
    <w:uiPriority w:val="0"/>
    <w:pPr>
      <w:shd w:val="clear" w:color="auto" w:fill="000080"/>
    </w:pPr>
  </w:style>
  <w:style w:type="paragraph" w:styleId="44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5">
    <w:name w:val="toc 8"/>
    <w:basedOn w:val="1"/>
    <w:next w:val="1"/>
    <w:qFormat/>
    <w:uiPriority w:val="0"/>
    <w:pPr>
      <w:ind w:left="2940"/>
    </w:pPr>
  </w:style>
  <w:style w:type="paragraph" w:styleId="46">
    <w:name w:val="index 2"/>
    <w:basedOn w:val="1"/>
    <w:next w:val="1"/>
    <w:qFormat/>
    <w:uiPriority w:val="0"/>
    <w:pPr>
      <w:ind w:left="200"/>
    </w:pPr>
  </w:style>
  <w:style w:type="paragraph" w:styleId="47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48">
    <w:name w:val="HTML Address"/>
    <w:basedOn w:val="1"/>
    <w:qFormat/>
    <w:uiPriority w:val="0"/>
    <w:rPr>
      <w:i/>
      <w:iCs/>
    </w:rPr>
  </w:style>
  <w:style w:type="paragraph" w:styleId="49">
    <w:name w:val="index 7"/>
    <w:basedOn w:val="1"/>
    <w:next w:val="1"/>
    <w:qFormat/>
    <w:uiPriority w:val="0"/>
    <w:pPr>
      <w:ind w:left="1200"/>
    </w:pPr>
  </w:style>
  <w:style w:type="paragraph" w:styleId="50">
    <w:name w:val="index 3"/>
    <w:basedOn w:val="1"/>
    <w:next w:val="1"/>
    <w:qFormat/>
    <w:uiPriority w:val="0"/>
    <w:pPr>
      <w:ind w:left="400"/>
    </w:pPr>
  </w:style>
  <w:style w:type="paragraph" w:styleId="51">
    <w:name w:val="index 5"/>
    <w:basedOn w:val="1"/>
    <w:next w:val="1"/>
    <w:qFormat/>
    <w:uiPriority w:val="0"/>
    <w:pPr>
      <w:ind w:left="800"/>
    </w:pPr>
  </w:style>
  <w:style w:type="paragraph" w:styleId="52">
    <w:name w:val="index 4"/>
    <w:basedOn w:val="1"/>
    <w:next w:val="1"/>
    <w:qFormat/>
    <w:uiPriority w:val="0"/>
    <w:pPr>
      <w:ind w:left="600"/>
    </w:pPr>
  </w:style>
  <w:style w:type="paragraph" w:styleId="53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4">
    <w:name w:val="toc 9"/>
    <w:basedOn w:val="1"/>
    <w:next w:val="1"/>
    <w:qFormat/>
    <w:uiPriority w:val="0"/>
    <w:pPr>
      <w:ind w:left="3360"/>
    </w:pPr>
  </w:style>
  <w:style w:type="paragraph" w:styleId="55">
    <w:name w:val="toc 7"/>
    <w:basedOn w:val="1"/>
    <w:next w:val="1"/>
    <w:qFormat/>
    <w:uiPriority w:val="0"/>
    <w:pPr>
      <w:ind w:left="2520"/>
    </w:pPr>
  </w:style>
  <w:style w:type="paragraph" w:styleId="56">
    <w:name w:val="index 6"/>
    <w:basedOn w:val="1"/>
    <w:next w:val="1"/>
    <w:qFormat/>
    <w:uiPriority w:val="0"/>
    <w:pPr>
      <w:ind w:left="1000"/>
    </w:pPr>
  </w:style>
  <w:style w:type="paragraph" w:styleId="57">
    <w:name w:val="envelope address"/>
    <w:basedOn w:val="1"/>
    <w:qFormat/>
    <w:uiPriority w:val="0"/>
    <w:pPr>
      <w:ind w:left="2880"/>
    </w:pPr>
    <w:rPr>
      <w:rFonts w:ascii="Arial" w:hAnsi="Arial" w:cs="Arial"/>
      <w:sz w:val="24"/>
      <w:szCs w:val="24"/>
    </w:rPr>
  </w:style>
  <w:style w:type="paragraph" w:styleId="58">
    <w:name w:val="index 8"/>
    <w:basedOn w:val="1"/>
    <w:next w:val="1"/>
    <w:qFormat/>
    <w:uiPriority w:val="0"/>
    <w:pPr>
      <w:ind w:left="1400"/>
    </w:pPr>
  </w:style>
  <w:style w:type="paragraph" w:styleId="59">
    <w:name w:val="Body Text"/>
    <w:basedOn w:val="1"/>
    <w:qFormat/>
    <w:uiPriority w:val="0"/>
    <w:pPr>
      <w:spacing w:before="0" w:after="120"/>
    </w:pPr>
  </w:style>
  <w:style w:type="paragraph" w:styleId="60">
    <w:name w:val="index 9"/>
    <w:basedOn w:val="1"/>
    <w:next w:val="1"/>
    <w:qFormat/>
    <w:uiPriority w:val="0"/>
    <w:pPr>
      <w:ind w:left="1600"/>
    </w:pPr>
  </w:style>
  <w:style w:type="paragraph" w:styleId="61">
    <w:name w:val="List Number 4"/>
    <w:basedOn w:val="1"/>
    <w:qFormat/>
    <w:uiPriority w:val="0"/>
    <w:pPr>
      <w:numPr>
        <w:ilvl w:val="0"/>
        <w:numId w:val="3"/>
      </w:numPr>
    </w:pPr>
  </w:style>
  <w:style w:type="paragraph" w:styleId="62">
    <w:name w:val="toa heading"/>
    <w:basedOn w:val="1"/>
    <w:next w:val="1"/>
    <w:qFormat/>
    <w:uiPriority w:val="0"/>
    <w:pPr>
      <w:spacing w:before="120" w:after="200"/>
    </w:pPr>
    <w:rPr>
      <w:rFonts w:ascii="Arial" w:hAnsi="Arial" w:cs="Arial"/>
      <w:sz w:val="24"/>
      <w:szCs w:val="24"/>
    </w:rPr>
  </w:style>
  <w:style w:type="paragraph" w:styleId="63">
    <w:name w:val="index heading"/>
    <w:basedOn w:val="1"/>
    <w:next w:val="41"/>
    <w:qFormat/>
    <w:uiPriority w:val="0"/>
    <w:rPr>
      <w:rFonts w:ascii="Arial" w:hAnsi="Arial" w:cs="Arial"/>
      <w:b/>
      <w:bCs/>
    </w:rPr>
  </w:style>
  <w:style w:type="paragraph" w:styleId="64">
    <w:name w:val="toc 1"/>
    <w:basedOn w:val="1"/>
    <w:next w:val="1"/>
    <w:qFormat/>
    <w:uiPriority w:val="0"/>
  </w:style>
  <w:style w:type="paragraph" w:styleId="65">
    <w:name w:val="table of authorities"/>
    <w:basedOn w:val="1"/>
    <w:next w:val="1"/>
    <w:qFormat/>
    <w:uiPriority w:val="0"/>
    <w:pPr>
      <w:ind w:left="420"/>
    </w:pPr>
  </w:style>
  <w:style w:type="paragraph" w:styleId="66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67">
    <w:name w:val="toc 6"/>
    <w:basedOn w:val="1"/>
    <w:next w:val="1"/>
    <w:qFormat/>
    <w:uiPriority w:val="0"/>
    <w:pPr>
      <w:ind w:left="2100"/>
    </w:pPr>
  </w:style>
  <w:style w:type="paragraph" w:styleId="68">
    <w:name w:val="table of figures"/>
    <w:basedOn w:val="1"/>
    <w:next w:val="1"/>
    <w:qFormat/>
    <w:uiPriority w:val="0"/>
    <w:pPr>
      <w:ind w:hanging="200"/>
    </w:pPr>
  </w:style>
  <w:style w:type="paragraph" w:styleId="69">
    <w:name w:val="toc 3"/>
    <w:basedOn w:val="1"/>
    <w:next w:val="1"/>
    <w:qFormat/>
    <w:uiPriority w:val="0"/>
    <w:pPr>
      <w:ind w:left="840"/>
    </w:pPr>
  </w:style>
  <w:style w:type="paragraph" w:styleId="70">
    <w:name w:val="toc 2"/>
    <w:basedOn w:val="1"/>
    <w:next w:val="1"/>
    <w:qFormat/>
    <w:uiPriority w:val="0"/>
    <w:pPr>
      <w:ind w:left="420"/>
    </w:pPr>
  </w:style>
  <w:style w:type="paragraph" w:styleId="71">
    <w:name w:val="toc 4"/>
    <w:basedOn w:val="1"/>
    <w:next w:val="1"/>
    <w:qFormat/>
    <w:uiPriority w:val="0"/>
    <w:pPr>
      <w:ind w:left="1260"/>
    </w:pPr>
  </w:style>
  <w:style w:type="paragraph" w:styleId="72">
    <w:name w:val="toc 5"/>
    <w:basedOn w:val="1"/>
    <w:next w:val="1"/>
    <w:qFormat/>
    <w:uiPriority w:val="0"/>
    <w:pPr>
      <w:ind w:left="1680"/>
    </w:pPr>
  </w:style>
  <w:style w:type="paragraph" w:styleId="73">
    <w:name w:val="Note Heading"/>
    <w:basedOn w:val="1"/>
    <w:next w:val="1"/>
    <w:qFormat/>
    <w:uiPriority w:val="0"/>
  </w:style>
  <w:style w:type="paragraph" w:styleId="74">
    <w:name w:val="Date"/>
    <w:basedOn w:val="1"/>
    <w:next w:val="1"/>
    <w:qFormat/>
    <w:uiPriority w:val="0"/>
  </w:style>
  <w:style w:type="paragraph" w:styleId="75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76">
    <w:name w:val="Body Text First Indent 2"/>
    <w:basedOn w:val="77"/>
    <w:qFormat/>
    <w:uiPriority w:val="0"/>
    <w:pPr>
      <w:ind w:firstLine="210"/>
    </w:pPr>
  </w:style>
  <w:style w:type="paragraph" w:customStyle="1" w:styleId="77">
    <w:name w:val="Body Text"/>
    <w:aliases w:val=" Indented"/>
    <w:basedOn w:val="1"/>
    <w:qFormat/>
    <w:uiPriority w:val="0"/>
    <w:pPr>
      <w:spacing w:before="0" w:after="120"/>
      <w:ind w:left="360"/>
    </w:pPr>
  </w:style>
  <w:style w:type="paragraph" w:styleId="78">
    <w:name w:val="List Bullet 4"/>
    <w:basedOn w:val="1"/>
    <w:qFormat/>
    <w:uiPriority w:val="0"/>
    <w:pPr>
      <w:numPr>
        <w:ilvl w:val="0"/>
        <w:numId w:val="5"/>
      </w:numPr>
    </w:pPr>
  </w:style>
  <w:style w:type="paragraph" w:styleId="79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80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81">
    <w:name w:val="List Bullet 3"/>
    <w:basedOn w:val="1"/>
    <w:qFormat/>
    <w:uiPriority w:val="0"/>
    <w:pPr>
      <w:numPr>
        <w:ilvl w:val="0"/>
        <w:numId w:val="8"/>
      </w:numPr>
    </w:pPr>
  </w:style>
  <w:style w:type="paragraph" w:styleId="8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83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4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85">
    <w:name w:val="List Number 2"/>
    <w:basedOn w:val="1"/>
    <w:qFormat/>
    <w:uiPriority w:val="0"/>
    <w:pPr>
      <w:numPr>
        <w:ilvl w:val="0"/>
        <w:numId w:val="10"/>
      </w:numPr>
    </w:pPr>
  </w:style>
  <w:style w:type="paragraph" w:styleId="86">
    <w:name w:val="List"/>
    <w:basedOn w:val="1"/>
    <w:qFormat/>
    <w:uiPriority w:val="0"/>
    <w:pPr>
      <w:ind w:left="360" w:hanging="360"/>
    </w:pPr>
  </w:style>
  <w:style w:type="paragraph" w:styleId="87">
    <w:name w:val="Normal (Web)"/>
    <w:basedOn w:val="1"/>
    <w:qFormat/>
    <w:uiPriority w:val="0"/>
    <w:rPr>
      <w:sz w:val="24"/>
      <w:szCs w:val="24"/>
    </w:rPr>
  </w:style>
  <w:style w:type="paragraph" w:styleId="88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89">
    <w:name w:val="Body Text Indent 2"/>
    <w:basedOn w:val="1"/>
    <w:qFormat/>
    <w:uiPriority w:val="0"/>
    <w:pPr>
      <w:spacing w:before="0" w:after="120" w:line="480" w:lineRule="auto"/>
      <w:ind w:left="360"/>
    </w:pPr>
  </w:style>
  <w:style w:type="paragraph" w:styleId="90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1">
    <w:name w:val="Signature"/>
    <w:basedOn w:val="1"/>
    <w:qFormat/>
    <w:uiPriority w:val="0"/>
    <w:pPr>
      <w:ind w:left="4320"/>
    </w:pPr>
  </w:style>
  <w:style w:type="paragraph" w:styleId="92">
    <w:name w:val="List Continue 2"/>
    <w:basedOn w:val="1"/>
    <w:qFormat/>
    <w:uiPriority w:val="0"/>
    <w:pPr>
      <w:spacing w:before="0" w:after="120"/>
      <w:ind w:left="720"/>
    </w:pPr>
  </w:style>
  <w:style w:type="paragraph" w:styleId="93">
    <w:name w:val="List Continue 3"/>
    <w:basedOn w:val="1"/>
    <w:qFormat/>
    <w:uiPriority w:val="0"/>
    <w:pPr>
      <w:spacing w:before="0" w:after="120"/>
      <w:ind w:left="1080"/>
    </w:pPr>
  </w:style>
  <w:style w:type="paragraph" w:styleId="94">
    <w:name w:val="List Continue 4"/>
    <w:basedOn w:val="1"/>
    <w:qFormat/>
    <w:uiPriority w:val="0"/>
    <w:pPr>
      <w:spacing w:before="0" w:after="120"/>
      <w:ind w:left="1440"/>
    </w:pPr>
  </w:style>
  <w:style w:type="paragraph" w:styleId="95">
    <w:name w:val="List Continue 5"/>
    <w:basedOn w:val="1"/>
    <w:qFormat/>
    <w:uiPriority w:val="0"/>
    <w:pPr>
      <w:spacing w:before="0" w:after="120"/>
      <w:ind w:left="1800"/>
    </w:pPr>
  </w:style>
  <w:style w:type="paragraph" w:styleId="96">
    <w:name w:val="List 2"/>
    <w:basedOn w:val="1"/>
    <w:qFormat/>
    <w:uiPriority w:val="0"/>
    <w:pPr>
      <w:ind w:left="720" w:hanging="360"/>
    </w:pPr>
  </w:style>
  <w:style w:type="paragraph" w:styleId="97">
    <w:name w:val="List 3"/>
    <w:basedOn w:val="1"/>
    <w:qFormat/>
    <w:uiPriority w:val="0"/>
    <w:pPr>
      <w:ind w:left="1080" w:hanging="360"/>
    </w:pPr>
  </w:style>
  <w:style w:type="paragraph" w:styleId="98">
    <w:name w:val="List 4"/>
    <w:basedOn w:val="1"/>
    <w:qFormat/>
    <w:uiPriority w:val="0"/>
    <w:pPr>
      <w:ind w:left="1440" w:hanging="360"/>
    </w:pPr>
  </w:style>
  <w:style w:type="paragraph" w:styleId="99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100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01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2">
    <w:name w:val="E-mail Signature"/>
    <w:basedOn w:val="1"/>
    <w:qFormat/>
    <w:uiPriority w:val="0"/>
  </w:style>
  <w:style w:type="table" w:styleId="103">
    <w:name w:val="Table Colorful 2"/>
    <w:basedOn w:val="12"/>
    <w:qFormat/>
    <w:uiPriority w:val="0"/>
    <w:pPr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Table Grid 2"/>
    <w:basedOn w:val="12"/>
    <w:qFormat/>
    <w:uiPriority w:val="0"/>
    <w:pPr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5">
    <w:name w:val="Table Subtle 1"/>
    <w:basedOn w:val="12"/>
    <w:qFormat/>
    <w:uiPriority w:val="0"/>
    <w:pPr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6">
    <w:name w:val="Table Theme"/>
    <w:basedOn w:val="12"/>
    <w:qFormat/>
    <w:uiPriority w:val="0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7">
    <w:name w:val="Table Web 3"/>
    <w:basedOn w:val="12"/>
    <w:qFormat/>
    <w:uiPriority w:val="0"/>
    <w:pPr>
      <w:jc w:val="both"/>
    </w:pPr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6"/>
    <w:basedOn w:val="12"/>
    <w:qFormat/>
    <w:uiPriority w:val="0"/>
    <w:pPr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09">
    <w:name w:val="Table Simple 1"/>
    <w:basedOn w:val="12"/>
    <w:qFormat/>
    <w:uiPriority w:val="0"/>
    <w:pPr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Grid 1"/>
    <w:basedOn w:val="12"/>
    <w:qFormat/>
    <w:uiPriority w:val="0"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3D effects 2"/>
    <w:basedOn w:val="12"/>
    <w:qFormat/>
    <w:uiPriority w:val="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List 5"/>
    <w:basedOn w:val="12"/>
    <w:qFormat/>
    <w:uiPriority w:val="0"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Classic 4"/>
    <w:basedOn w:val="12"/>
    <w:qFormat/>
    <w:uiPriority w:val="0"/>
    <w:pPr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"/>
    <w:basedOn w:val="12"/>
    <w:qFormat/>
    <w:uiPriority w:val="0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5">
    <w:name w:val="Table Classic 1"/>
    <w:basedOn w:val="12"/>
    <w:qFormat/>
    <w:uiPriority w:val="0"/>
    <w:pPr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7">
    <w:name w:val="Table 3D effects 3"/>
    <w:basedOn w:val="12"/>
    <w:qFormat/>
    <w:uiPriority w:val="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Columns 3"/>
    <w:basedOn w:val="12"/>
    <w:qFormat/>
    <w:uiPriority w:val="0"/>
    <w:pPr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Columns 4"/>
    <w:basedOn w:val="12"/>
    <w:qFormat/>
    <w:uiPriority w:val="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0">
    <w:name w:val="Table Classic 3"/>
    <w:basedOn w:val="12"/>
    <w:qFormat/>
    <w:uiPriority w:val="0"/>
    <w:pPr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Professional"/>
    <w:basedOn w:val="12"/>
    <w:qFormat/>
    <w:uiPriority w:val="0"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2">
    <w:name w:val="Table Elegant"/>
    <w:basedOn w:val="12"/>
    <w:qFormat/>
    <w:uiPriority w:val="0"/>
    <w:pPr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orful 1"/>
    <w:basedOn w:val="12"/>
    <w:qFormat/>
    <w:uiPriority w:val="0"/>
    <w:pPr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4">
    <w:name w:val="Table List 3"/>
    <w:basedOn w:val="12"/>
    <w:qFormat/>
    <w:uiPriority w:val="0"/>
    <w:pPr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Web 2"/>
    <w:basedOn w:val="12"/>
    <w:qFormat/>
    <w:uiPriority w:val="0"/>
    <w:pPr>
      <w:jc w:val="both"/>
    </w:pPr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7">
    <w:name w:val="Table Contemporary"/>
    <w:basedOn w:val="12"/>
    <w:qFormat/>
    <w:uiPriority w:val="0"/>
    <w:pPr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28">
    <w:name w:val="Table List 6"/>
    <w:basedOn w:val="12"/>
    <w:qFormat/>
    <w:uiPriority w:val="0"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29">
    <w:name w:val="Table Grid 4"/>
    <w:basedOn w:val="12"/>
    <w:qFormat/>
    <w:uiPriority w:val="0"/>
    <w:pPr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Columns 1"/>
    <w:basedOn w:val="12"/>
    <w:qFormat/>
    <w:uiPriority w:val="0"/>
    <w:pPr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1">
    <w:name w:val="Table List 8"/>
    <w:basedOn w:val="12"/>
    <w:qFormat/>
    <w:uiPriority w:val="0"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2">
    <w:name w:val="Table Grid 3"/>
    <w:basedOn w:val="12"/>
    <w:qFormat/>
    <w:uiPriority w:val="0"/>
    <w:pPr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Subtle 2"/>
    <w:basedOn w:val="12"/>
    <w:qFormat/>
    <w:uiPriority w:val="0"/>
    <w:pPr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List 4"/>
    <w:basedOn w:val="12"/>
    <w:qFormat/>
    <w:uiPriority w:val="0"/>
    <w:pPr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5">
    <w:name w:val="Table List 1"/>
    <w:basedOn w:val="12"/>
    <w:qFormat/>
    <w:uiPriority w:val="0"/>
    <w:pPr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Web 1"/>
    <w:basedOn w:val="12"/>
    <w:qFormat/>
    <w:uiPriority w:val="0"/>
    <w:pPr>
      <w:jc w:val="both"/>
    </w:pPr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Colorful 3"/>
    <w:basedOn w:val="12"/>
    <w:qFormat/>
    <w:uiPriority w:val="0"/>
    <w:pPr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8">
    <w:name w:val="Table Columns 5"/>
    <w:basedOn w:val="12"/>
    <w:qFormat/>
    <w:uiPriority w:val="0"/>
    <w:pPr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39">
    <w:name w:val="Table Classic 2"/>
    <w:basedOn w:val="12"/>
    <w:qFormat/>
    <w:uiPriority w:val="0"/>
    <w:pPr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Grid 7"/>
    <w:basedOn w:val="12"/>
    <w:qFormat/>
    <w:uiPriority w:val="0"/>
    <w:pPr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1">
    <w:name w:val="Table 3D effects 1"/>
    <w:basedOn w:val="12"/>
    <w:qFormat/>
    <w:uiPriority w:val="0"/>
    <w:pPr>
      <w:jc w:val="both"/>
    </w:pPr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2">
    <w:name w:val="Table Columns 2"/>
    <w:basedOn w:val="12"/>
    <w:qFormat/>
    <w:uiPriority w:val="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3">
    <w:name w:val="Table Simple 2"/>
    <w:basedOn w:val="12"/>
    <w:qFormat/>
    <w:uiPriority w:val="0"/>
    <w:pPr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Simple 3"/>
    <w:basedOn w:val="12"/>
    <w:qFormat/>
    <w:uiPriority w:val="0"/>
    <w:pPr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5">
    <w:name w:val="Table Grid 8"/>
    <w:basedOn w:val="12"/>
    <w:qFormat/>
    <w:uiPriority w:val="0"/>
    <w:pPr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List 2"/>
    <w:basedOn w:val="12"/>
    <w:qFormat/>
    <w:uiPriority w:val="0"/>
    <w:pPr>
      <w:jc w:val="both"/>
    </w:pPr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47">
    <w:name w:val="Footnote Characters"/>
    <w:basedOn w:val="11"/>
    <w:qFormat/>
    <w:uiPriority w:val="0"/>
    <w:rPr>
      <w:vertAlign w:val="superscript"/>
    </w:rPr>
  </w:style>
  <w:style w:type="character" w:customStyle="1" w:styleId="148">
    <w:name w:val="Endnote Characters"/>
    <w:basedOn w:val="11"/>
    <w:qFormat/>
    <w:uiPriority w:val="0"/>
    <w:rPr>
      <w:vertAlign w:val="superscript"/>
    </w:rPr>
  </w:style>
  <w:style w:type="character" w:customStyle="1" w:styleId="149">
    <w:name w:val="Internet Link"/>
    <w:basedOn w:val="11"/>
    <w:qFormat/>
    <w:uiPriority w:val="0"/>
    <w:rPr>
      <w:color w:val="0000FF"/>
      <w:u w:val="single"/>
    </w:rPr>
  </w:style>
  <w:style w:type="character" w:customStyle="1" w:styleId="150">
    <w:name w:val="Line Numbering"/>
    <w:basedOn w:val="11"/>
    <w:qFormat/>
    <w:uiPriority w:val="0"/>
  </w:style>
  <w:style w:type="paragraph" w:customStyle="1" w:styleId="151">
    <w:name w:val="Заголовок"/>
    <w:basedOn w:val="1"/>
    <w:next w:val="59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152">
    <w:name w:val="Указатель1"/>
    <w:basedOn w:val="1"/>
    <w:qFormat/>
    <w:uiPriority w:val="0"/>
    <w:pPr>
      <w:suppressLineNumbers/>
    </w:pPr>
    <w:rPr>
      <w:rFonts w:cs="Lucida Sans"/>
    </w:rPr>
  </w:style>
  <w:style w:type="paragraph" w:customStyle="1" w:styleId="153">
    <w:name w:val="Header and Footer"/>
    <w:basedOn w:val="1"/>
    <w:qFormat/>
    <w:uiPriority w:val="0"/>
  </w:style>
  <w:style w:type="paragraph" w:customStyle="1" w:styleId="154">
    <w:name w:val="First Line Indent"/>
    <w:basedOn w:val="59"/>
    <w:qFormat/>
    <w:uiPriority w:val="0"/>
    <w:pPr>
      <w:ind w:firstLine="210"/>
    </w:pPr>
  </w:style>
  <w:style w:type="paragraph" w:customStyle="1" w:styleId="155">
    <w:name w:val="Complimentary Close"/>
    <w:basedOn w:val="1"/>
    <w:next w:val="1"/>
    <w:qFormat/>
    <w:uiPriority w:val="0"/>
  </w:style>
  <w:style w:type="paragraph" w:customStyle="1" w:styleId="156">
    <w:name w:val="Содержимое врезки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1106</Characters>
  <Paragraphs>38</Paragraphs>
  <TotalTime>21</TotalTime>
  <ScaleCrop>false</ScaleCrop>
  <LinksUpToDate>false</LinksUpToDate>
  <CharactersWithSpaces>1278</CharactersWithSpaces>
  <Application>WPS Office_12.2.0.21179_F1E327BC-269C-435d-A152-05C5408002CA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2023-07-10T11:53:00Z</dcterms:created>
  <dc:creator>HP</dc:creator>
  <cp:lastModifiedBy>HP</cp:lastModifiedBy>
  <cp:lastPrinted>2025-03-20T20:41:00Z</cp:lastPrinted>
  <dcterms:modified xsi:type="dcterms:W3CDTF">2025-06-04T10:38:40Z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86A3FFDE64E44D2BA4A8B68CC693E589</vt:lpwstr>
  </property>
  <property fmtid="{D5CDD505-2E9C-101B-9397-08002B2CF9AE}" pid="3" name="KSOProductBuildVer">
    <vt:lpwstr>1049-12.2.0.21179</vt:lpwstr>
  </property>
</Properties>
</file>