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73A1B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контрольно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за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четверть в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p w14:paraId="26801351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проверки: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степень усвоения изученного материала, проверить грамотность списывания и соблюдение норм каллиграфии.</w:t>
      </w:r>
    </w:p>
    <w:p w14:paraId="2D1BECE2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Сроки: 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декабря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2025г</w:t>
      </w:r>
    </w:p>
    <w:p w14:paraId="4FC10E8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контроля: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контрольный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диктант с грамматическим заданием и контрольное списывание.</w:t>
      </w:r>
    </w:p>
    <w:tbl>
      <w:tblPr>
        <w:tblStyle w:val="12"/>
        <w:tblpPr w:leftFromText="180" w:rightFromText="180" w:vertAnchor="text" w:horzAnchor="page" w:tblpX="1021" w:tblpY="509"/>
        <w:tblOverlap w:val="never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16"/>
        <w:gridCol w:w="1464"/>
        <w:gridCol w:w="972"/>
        <w:gridCol w:w="1176"/>
        <w:gridCol w:w="1212"/>
        <w:gridCol w:w="1399"/>
        <w:gridCol w:w="1145"/>
        <w:gridCol w:w="1056"/>
      </w:tblGrid>
      <w:tr w14:paraId="7303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610E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7232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40A3595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уч-ся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4FAF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F198">
            <w:pPr>
              <w:ind w:left="0" w:leftChars="0" w:right="-493" w:rightChars="-224" w:firstLine="440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AB8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4B549795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0AA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429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1AC5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0F70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B158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D08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5B6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8D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A3A5">
            <w:pPr>
              <w:ind w:right="-493" w:rightChars="-224" w:firstLine="480" w:firstLineChars="2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775D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ABA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49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2BE5">
            <w:pPr>
              <w:ind w:left="0" w:leftChars="0" w:right="-493" w:rightChars="-224" w:firstLine="440" w:firstLineChars="183"/>
              <w:jc w:val="both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E1C3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4D2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BDD8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DEA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D65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Алдар</w:t>
            </w:r>
          </w:p>
          <w:p w14:paraId="5806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01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  <w:p w14:paraId="34FB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59B7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14:paraId="135DB67C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Айгорима</w:t>
            </w:r>
          </w:p>
          <w:p w14:paraId="0341CA41">
            <w:pPr>
              <w:spacing w:line="240" w:lineRule="auto"/>
              <w:ind w:right="-493" w:rightChars="-224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Ангелина</w:t>
            </w:r>
          </w:p>
          <w:p w14:paraId="0A8DEF6A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A82DF4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824D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14:paraId="3606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Саая </w:t>
            </w:r>
          </w:p>
          <w:p w14:paraId="5CB1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Намзат</w:t>
            </w:r>
          </w:p>
          <w:p w14:paraId="359E9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Мынмыр Денис</w:t>
            </w:r>
          </w:p>
          <w:p w14:paraId="42EB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A1F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1506655D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Намы Сайн-Белек</w:t>
            </w:r>
          </w:p>
          <w:p w14:paraId="00C24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Чамзы </w:t>
            </w:r>
          </w:p>
          <w:p w14:paraId="63D71014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Делгер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511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75%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9901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</w:tr>
    </w:tbl>
    <w:p w14:paraId="231C521A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DC78D77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Ошибки, которые допускают учащиеся: безударные проверяемые гласные в корне; парные согласные на конце и в середине слова; пропуск, замена, искажение букв, неправильное написание слов с разделительным Ь и Ъ знаками.</w:t>
      </w:r>
    </w:p>
    <w:p w14:paraId="4B83F12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3077B661">
      <w:pPr>
        <w:numPr>
          <w:ilvl w:val="0"/>
          <w:numId w:val="11"/>
        </w:numPr>
        <w:wordWrap/>
        <w:ind w:right="-493" w:rightChars="-224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Проведение анализа в классе;</w:t>
      </w:r>
    </w:p>
    <w:p w14:paraId="747F9995">
      <w:pPr>
        <w:numPr>
          <w:ilvl w:val="0"/>
          <w:numId w:val="11"/>
        </w:numPr>
        <w:wordWrap/>
        <w:ind w:right="-493" w:rightChars="-224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Индивидуальная работа над ошибками в тетрадях;</w:t>
      </w:r>
    </w:p>
    <w:p w14:paraId="56F5ADFE">
      <w:pPr>
        <w:numPr>
          <w:ilvl w:val="0"/>
          <w:numId w:val="11"/>
        </w:numPr>
        <w:wordWrap/>
        <w:ind w:right="-493" w:rightChars="-224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Коррекционные упражнения для всего класса;</w:t>
      </w:r>
    </w:p>
    <w:p w14:paraId="699373F5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14:paraId="19A6ECCA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Такой анализ превращает контроль из формальной оценки в эффективный инструмент диагностики планирования учебного процесса. Он позволяет не просто констатировать ошибки, а понять их причины и системно работать над их устранением.</w:t>
      </w:r>
    </w:p>
    <w:p w14:paraId="791BE44C">
      <w:pPr>
        <w:numPr>
          <w:numId w:val="0"/>
        </w:numPr>
        <w:wordWrap/>
        <w:ind w:right="-493" w:rightChars="-224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22DAA1FF">
      <w:pPr>
        <w:ind w:right="-493" w:rightChars="-224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22 декабря 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2025г                                              Самбуу С.И.</w:t>
      </w:r>
    </w:p>
    <w:sectPr>
      <w:pgSz w:w="11906" w:h="16838"/>
      <w:pgMar w:top="1723" w:right="1800" w:bottom="815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043B8"/>
    <w:multiLevelType w:val="singleLevel"/>
    <w:tmpl w:val="871043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0A124CB6"/>
    <w:rsid w:val="114912BD"/>
    <w:rsid w:val="1341083B"/>
    <w:rsid w:val="14AD3403"/>
    <w:rsid w:val="35377BE6"/>
    <w:rsid w:val="3D2E204C"/>
    <w:rsid w:val="5C62478D"/>
    <w:rsid w:val="76642A7B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2025-10-21T09:15:00Z</cp:lastPrinted>
  <dcterms:modified xsi:type="dcterms:W3CDTF">2025-12-28T13:25:02Z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86A3FFDE64E44D2BA4A8B68CC693E589</vt:lpwstr>
  </property>
</Properties>
</file>