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273A1B0">
      <w:pPr>
        <w:ind w:left="0" w:leftChars="0" w:right="-493" w:rightChars="-224" w:firstLine="440" w:firstLineChars="18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Анализ контрольно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>й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 xml:space="preserve"> работы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по русскому языку за </w:t>
      </w: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четверть во 2 классе</w:t>
      </w:r>
    </w:p>
    <w:p w14:paraId="26801351">
      <w:pPr>
        <w:ind w:left="0" w:leftChars="0" w:right="-493" w:rightChars="-224" w:firstLine="440" w:firstLineChars="1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Цель проверки: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изучение уровня усвоения программного материала.</w:t>
      </w:r>
    </w:p>
    <w:p w14:paraId="2D1BECE2">
      <w:pPr>
        <w:ind w:left="0" w:leftChars="0" w:right="-493" w:rightChars="-224" w:firstLine="439" w:firstLineChars="183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Сроки: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18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декабря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2024г</w:t>
      </w:r>
    </w:p>
    <w:p w14:paraId="4FC10E83">
      <w:pPr>
        <w:ind w:left="0" w:leftChars="0" w:right="-493" w:rightChars="-224" w:firstLine="439" w:firstLineChars="183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Вид контроля: диктант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с грамматическими заданиями.</w:t>
      </w:r>
    </w:p>
    <w:tbl>
      <w:tblPr>
        <w:tblStyle w:val="12"/>
        <w:tblpPr w:leftFromText="180" w:rightFromText="180" w:vertAnchor="text" w:horzAnchor="page" w:tblpX="1021" w:tblpY="509"/>
        <w:tblOverlap w:val="never"/>
        <w:tblW w:w="1042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992"/>
        <w:gridCol w:w="1418"/>
        <w:gridCol w:w="1134"/>
        <w:gridCol w:w="1275"/>
        <w:gridCol w:w="1134"/>
        <w:gridCol w:w="1134"/>
        <w:gridCol w:w="1145"/>
        <w:gridCol w:w="1056"/>
      </w:tblGrid>
      <w:tr w14:paraId="730339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3" w:hRule="atLeast"/>
        </w:trPr>
        <w:tc>
          <w:tcPr>
            <w:tcW w:w="113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98610E">
            <w:pPr>
              <w:ind w:right="-493" w:rightChars="-224"/>
              <w:jc w:val="lef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Класс </w:t>
            </w:r>
          </w:p>
        </w:tc>
        <w:tc>
          <w:tcPr>
            <w:tcW w:w="99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35959">
            <w:pPr>
              <w:ind w:right="-493" w:rightChars="-22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Кол-во уч-ся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ED34FAF">
            <w:pPr>
              <w:ind w:right="-493" w:rightChars="-22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Выполняли работу</w:t>
            </w:r>
          </w:p>
        </w:tc>
        <w:tc>
          <w:tcPr>
            <w:tcW w:w="46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819F198">
            <w:pPr>
              <w:ind w:left="0" w:leftChars="0" w:right="-493" w:rightChars="-224" w:firstLine="440" w:firstLineChars="183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Оценки </w:t>
            </w:r>
          </w:p>
        </w:tc>
        <w:tc>
          <w:tcPr>
            <w:tcW w:w="114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DFAB89">
            <w:pPr>
              <w:ind w:right="-493" w:rightChars="-22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%</w:t>
            </w:r>
            <w:r>
              <w:rPr>
                <w:rFonts w:hint="default"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успева</w:t>
            </w:r>
          </w:p>
          <w:p w14:paraId="4B549795">
            <w:pPr>
              <w:ind w:right="-493" w:rightChars="-224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емости</w:t>
            </w:r>
          </w:p>
        </w:tc>
        <w:tc>
          <w:tcPr>
            <w:tcW w:w="10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0DE0AA1">
            <w:pPr>
              <w:ind w:left="0" w:leftChars="0" w:right="-493" w:rightChars="-224" w:firstLine="440" w:firstLineChars="18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% качества</w:t>
            </w:r>
          </w:p>
        </w:tc>
      </w:tr>
      <w:tr w14:paraId="42952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6" w:hRule="atLeast"/>
        </w:trPr>
        <w:tc>
          <w:tcPr>
            <w:tcW w:w="113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031AC5">
            <w:pPr>
              <w:ind w:left="0" w:leftChars="0" w:right="-493" w:rightChars="-224" w:firstLine="440" w:firstLineChars="18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C0F70">
            <w:pPr>
              <w:ind w:left="0" w:leftChars="0" w:right="-493" w:rightChars="-224" w:firstLine="440" w:firstLineChars="18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CB158">
            <w:pPr>
              <w:ind w:left="0" w:leftChars="0" w:right="-493" w:rightChars="-224" w:firstLine="440" w:firstLineChars="18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27D089">
            <w:pPr>
              <w:ind w:left="0" w:leftChars="0" w:right="-493" w:rightChars="-224" w:firstLine="440" w:firstLineChars="18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«5»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8A5B61">
            <w:pPr>
              <w:ind w:left="0" w:leftChars="0" w:right="-493" w:rightChars="-224" w:firstLine="440" w:firstLineChars="18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«4»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A988D9">
            <w:pPr>
              <w:ind w:left="0" w:leftChars="0" w:right="-493" w:rightChars="-224" w:firstLine="440" w:firstLineChars="18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«3»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4CBA3A5">
            <w:pPr>
              <w:ind w:right="-493" w:rightChars="-22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«2»</w:t>
            </w:r>
          </w:p>
        </w:tc>
        <w:tc>
          <w:tcPr>
            <w:tcW w:w="114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8775D">
            <w:pPr>
              <w:ind w:left="0" w:leftChars="0" w:right="-493" w:rightChars="-224" w:firstLine="440" w:firstLineChars="18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0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B5CABA">
            <w:pPr>
              <w:ind w:left="0" w:leftChars="0" w:right="-493" w:rightChars="-224" w:firstLine="440" w:firstLineChars="183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14:paraId="1499F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11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D2BE5">
            <w:pPr>
              <w:ind w:left="0" w:leftChars="0" w:right="-493" w:rightChars="-224" w:firstLine="440" w:firstLineChars="183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FE1C3">
            <w:pPr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684D2B">
            <w:pPr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15BDD8">
            <w:pPr>
              <w:ind w:left="0" w:leftChars="0" w:right="-493" w:rightChars="-224" w:firstLine="439" w:firstLineChars="18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14:paraId="1F050D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-493" w:rightChars="-224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Иргит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14:paraId="0D65E1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right="-493" w:rightChars="-224"/>
              <w:jc w:val="both"/>
              <w:textAlignment w:val="auto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Алдар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7A59B7">
            <w:pPr>
              <w:ind w:left="0" w:leftChars="0" w:right="-493" w:rightChars="-224" w:firstLine="439" w:firstLineChars="183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0 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C00824D">
            <w:pPr>
              <w:ind w:left="0" w:leftChars="0" w:right="-493" w:rightChars="-224" w:firstLine="439" w:firstLineChars="183"/>
              <w:jc w:val="center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DA1FB">
            <w:pPr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  <w:p w14:paraId="47CB1621">
            <w:pPr>
              <w:ind w:right="-493" w:rightChars="-224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Монгуш Чойган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1CC511">
            <w:pPr>
              <w:ind w:left="0" w:leftChars="0" w:right="-493" w:rightChars="-224" w:firstLine="439" w:firstLineChars="183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50%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2149901">
            <w:pPr>
              <w:ind w:right="-493" w:rightChars="-224" w:firstLine="120" w:firstLineChars="50"/>
              <w:jc w:val="both"/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  <w:szCs w:val="24"/>
                <w:lang w:val="ru-RU"/>
              </w:rPr>
              <w:t>25%</w:t>
            </w:r>
          </w:p>
        </w:tc>
      </w:tr>
    </w:tbl>
    <w:p w14:paraId="2CD5A115">
      <w:pPr>
        <w:ind w:left="0" w:leftChars="0" w:right="-493" w:rightChars="-224" w:firstLine="440" w:firstLineChars="183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b/>
          <w:color w:val="000000"/>
          <w:sz w:val="24"/>
          <w:szCs w:val="24"/>
          <w:lang w:val="ru-RU"/>
        </w:rPr>
        <w:t xml:space="preserve">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42C91E73">
      <w:pPr>
        <w:ind w:left="0" w:leftChars="0" w:right="-493" w:rightChars="-224" w:firstLine="439" w:firstLineChars="183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Вместо диктанта Балчий Айгорима и Балчий Ангелина написали контрольное списывание. Ангелина получила «4», Айгорима «3».</w:t>
      </w:r>
    </w:p>
    <w:p w14:paraId="543CF72C">
      <w:pPr>
        <w:ind w:left="0" w:leftChars="0" w:right="-493" w:rightChars="-224" w:firstLine="439" w:firstLineChars="183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Типичные ошибки: большая буква в начале предложения, пропуск, замена, перестановка букв, парные согласные.</w:t>
      </w:r>
    </w:p>
    <w:p w14:paraId="5303DFA7">
      <w:pPr>
        <w:ind w:left="0" w:leftChars="0" w:right="-493" w:rightChars="-224" w:firstLine="439" w:firstLineChars="183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Грамматические задания:</w:t>
      </w:r>
    </w:p>
    <w:p w14:paraId="4709905D">
      <w:pPr>
        <w:numPr>
          <w:ilvl w:val="0"/>
          <w:numId w:val="11"/>
        </w:numPr>
        <w:ind w:left="0" w:leftChars="0" w:right="-493" w:rightChars="-224" w:firstLine="439" w:firstLineChars="183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Подчеркнуть грамматическую основу предложений</w:t>
      </w:r>
    </w:p>
    <w:p w14:paraId="1FC91C78">
      <w:pPr>
        <w:numPr>
          <w:ilvl w:val="0"/>
          <w:numId w:val="11"/>
        </w:numPr>
        <w:ind w:left="0" w:leftChars="0" w:right="-493" w:rightChars="-224" w:firstLine="439" w:firstLineChars="183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Разделить слова на слоги.</w:t>
      </w:r>
    </w:p>
    <w:p w14:paraId="6244E342">
      <w:pPr>
        <w:numPr>
          <w:ilvl w:val="0"/>
          <w:numId w:val="0"/>
        </w:numPr>
        <w:ind w:right="-493" w:rightChars="-224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 xml:space="preserve">    С 1 заданием справился Иргит Алдар. Со 2 заданием - Иргит Алдар и Монгуш Чойган.</w:t>
      </w:r>
    </w:p>
    <w:p w14:paraId="4B7B1B2C">
      <w:pPr>
        <w:ind w:left="0" w:leftChars="0" w:right="-493" w:rightChars="-224" w:firstLine="440" w:firstLineChars="18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Выводы:  </w:t>
      </w:r>
    </w:p>
    <w:p w14:paraId="39148B67">
      <w:pPr>
        <w:ind w:left="0" w:leftChars="0" w:right="-493" w:rightChars="-224" w:firstLine="439" w:firstLineChars="18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Анализ результатов  контрольной  работы за 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четверть  по русскому языку показывает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низкий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уровень формирований знаний и умений по изученным темам. Наибольшее количество ошибок учащиеся допустили по теме: «Правописание парных согласных». Также большое количество ошибок связано с пропусками, заменой и искажениями букв на письме. Это связано с недоразвитием фонематического слуха и низким уровнем развития произвольного внимания. </w:t>
      </w:r>
    </w:p>
    <w:p w14:paraId="4B83F120">
      <w:pPr>
        <w:ind w:left="0" w:leftChars="0" w:right="-493" w:rightChars="-224" w:firstLine="440" w:firstLineChars="183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Рекомендации:</w:t>
      </w:r>
    </w:p>
    <w:p w14:paraId="4B59F021">
      <w:pPr>
        <w:ind w:left="0" w:leftChars="0" w:right="-493" w:rightChars="-224" w:firstLine="439" w:firstLineChars="1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ascii="Times New Roman" w:hAnsi="Times New Roman" w:cs="Times New Roman"/>
          <w:color w:val="000000"/>
          <w:sz w:val="24"/>
          <w:szCs w:val="24"/>
        </w:rPr>
        <w:t>.Работать индивидуально с отстающими.</w:t>
      </w:r>
    </w:p>
    <w:p w14:paraId="35BFF9E7">
      <w:pPr>
        <w:ind w:left="0" w:leftChars="0" w:right="-493" w:rightChars="-224" w:firstLine="439" w:firstLineChars="1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>.Развивать фонематический слух и произвольное внимание учащихся.</w:t>
      </w:r>
    </w:p>
    <w:p w14:paraId="7E40DDA4">
      <w:pPr>
        <w:ind w:left="0" w:leftChars="0" w:right="-493" w:rightChars="-224" w:firstLine="439" w:firstLineChars="183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>.Обратить внимание на повторение и закрепление темы «</w:t>
      </w:r>
      <w:r>
        <w:rPr>
          <w:rFonts w:ascii="Times New Roman" w:hAnsi="Times New Roman" w:cs="Times New Roman"/>
          <w:color w:val="000000"/>
          <w:sz w:val="24"/>
          <w:szCs w:val="24"/>
        </w:rPr>
        <w:t>Правописание  парных согласных</w:t>
      </w: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6E9ED08B">
      <w:pPr>
        <w:ind w:left="0" w:leftChars="0" w:right="-493" w:rightChars="-224" w:firstLine="439" w:firstLineChars="183"/>
        <w:jc w:val="both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</w:p>
    <w:p w14:paraId="22DDD88A">
      <w:pPr>
        <w:ind w:left="0" w:leftChars="0" w:right="-493" w:rightChars="-224" w:firstLine="439" w:firstLineChars="183"/>
        <w:jc w:val="right"/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color w:val="000000"/>
          <w:sz w:val="24"/>
          <w:szCs w:val="24"/>
          <w:lang w:val="ru-RU"/>
        </w:rPr>
        <w:t>Самбуу С.И. 18 декабря 2024г</w:t>
      </w:r>
      <w:bookmarkStart w:id="0" w:name="_GoBack"/>
      <w:bookmarkEnd w:id="0"/>
    </w:p>
    <w:p w14:paraId="22DAA1FF">
      <w:pPr>
        <w:ind w:left="0" w:leftChars="0" w:right="-493" w:rightChars="-224" w:firstLine="402" w:firstLineChars="183"/>
        <w:rPr>
          <w:lang w:val="en-US"/>
        </w:rPr>
      </w:pPr>
    </w:p>
    <w:sectPr>
      <w:pgSz w:w="11906" w:h="16838"/>
      <w:pgMar w:top="623" w:right="1800" w:bottom="375" w:left="1800" w:header="720" w:footer="720" w:gutter="0"/>
      <w:cols w:space="0" w:num="1"/>
      <w:rtlGutter w:val="0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7DA643"/>
    <w:multiLevelType w:val="singleLevel"/>
    <w:tmpl w:val="C77DA643"/>
    <w:lvl w:ilvl="0" w:tentative="0">
      <w:start w:val="1"/>
      <w:numFmt w:val="decimal"/>
      <w:suff w:val="space"/>
      <w:lvlText w:val="%1)"/>
      <w:lvlJc w:val="left"/>
    </w:lvl>
  </w:abstractNum>
  <w:abstractNum w:abstractNumId="1">
    <w:nsid w:val="FFFFFF7C"/>
    <w:multiLevelType w:val="singleLevel"/>
    <w:tmpl w:val="FFFFFF7C"/>
    <w:lvl w:ilvl="0" w:tentative="0">
      <w:start w:val="1"/>
      <w:numFmt w:val="decimal"/>
      <w:pStyle w:val="34"/>
      <w:lvlText w:val="%1."/>
      <w:lvlJc w:val="left"/>
      <w:pPr>
        <w:tabs>
          <w:tab w:val="left" w:pos="2040"/>
        </w:tabs>
        <w:ind w:left="2040" w:hanging="360"/>
      </w:pPr>
    </w:lvl>
  </w:abstractNum>
  <w:abstractNum w:abstractNumId="2">
    <w:nsid w:val="FFFFFF7D"/>
    <w:multiLevelType w:val="singleLevel"/>
    <w:tmpl w:val="FFFFFF7D"/>
    <w:lvl w:ilvl="0" w:tentative="0">
      <w:start w:val="1"/>
      <w:numFmt w:val="decimal"/>
      <w:pStyle w:val="63"/>
      <w:lvlText w:val="%1."/>
      <w:lvlJc w:val="left"/>
      <w:pPr>
        <w:tabs>
          <w:tab w:val="left" w:pos="1620"/>
        </w:tabs>
        <w:ind w:left="1620" w:hanging="360"/>
      </w:pPr>
    </w:lvl>
  </w:abstractNum>
  <w:abstractNum w:abstractNumId="3">
    <w:nsid w:val="FFFFFF7E"/>
    <w:multiLevelType w:val="singleLevel"/>
    <w:tmpl w:val="FFFFFF7E"/>
    <w:lvl w:ilvl="0" w:tentative="0">
      <w:start w:val="1"/>
      <w:numFmt w:val="decimal"/>
      <w:pStyle w:val="49"/>
      <w:lvlText w:val="%1."/>
      <w:lvlJc w:val="left"/>
      <w:pPr>
        <w:tabs>
          <w:tab w:val="left" w:pos="1200"/>
        </w:tabs>
        <w:ind w:left="1200" w:hanging="360"/>
      </w:pPr>
    </w:lvl>
  </w:abstractNum>
  <w:abstractNum w:abstractNumId="4">
    <w:nsid w:val="FFFFFF7F"/>
    <w:multiLevelType w:val="singleLevel"/>
    <w:tmpl w:val="FFFFFF7F"/>
    <w:lvl w:ilvl="0" w:tentative="0">
      <w:start w:val="1"/>
      <w:numFmt w:val="decimal"/>
      <w:pStyle w:val="88"/>
      <w:lvlText w:val="%1."/>
      <w:lvlJc w:val="left"/>
      <w:pPr>
        <w:tabs>
          <w:tab w:val="left" w:pos="780"/>
        </w:tabs>
        <w:ind w:left="780" w:hanging="360"/>
      </w:pPr>
    </w:lvl>
  </w:abstractNum>
  <w:abstractNum w:abstractNumId="5">
    <w:nsid w:val="FFFFFF80"/>
    <w:multiLevelType w:val="singleLevel"/>
    <w:tmpl w:val="FFFFFF80"/>
    <w:lvl w:ilvl="0" w:tentative="0">
      <w:start w:val="1"/>
      <w:numFmt w:val="bullet"/>
      <w:pStyle w:val="77"/>
      <w:lvlText w:val=""/>
      <w:lvlJc w:val="left"/>
      <w:pPr>
        <w:tabs>
          <w:tab w:val="left" w:pos="2040"/>
        </w:tabs>
        <w:ind w:left="2040" w:hanging="360"/>
      </w:pPr>
      <w:rPr>
        <w:rFonts w:hint="default" w:ascii="Wingdings" w:hAnsi="Wingdings"/>
      </w:rPr>
    </w:lvl>
  </w:abstractNum>
  <w:abstractNum w:abstractNumId="6">
    <w:nsid w:val="FFFFFF81"/>
    <w:multiLevelType w:val="singleLevel"/>
    <w:tmpl w:val="FFFFFF81"/>
    <w:lvl w:ilvl="0" w:tentative="0">
      <w:start w:val="1"/>
      <w:numFmt w:val="bullet"/>
      <w:pStyle w:val="81"/>
      <w:lvlText w:val=""/>
      <w:lvlJc w:val="left"/>
      <w:pPr>
        <w:tabs>
          <w:tab w:val="left" w:pos="1620"/>
        </w:tabs>
        <w:ind w:left="1620" w:hanging="360"/>
      </w:pPr>
      <w:rPr>
        <w:rFonts w:hint="default" w:ascii="Wingdings" w:hAnsi="Wingdings"/>
      </w:rPr>
    </w:lvl>
  </w:abstractNum>
  <w:abstractNum w:abstractNumId="7">
    <w:nsid w:val="FFFFFF82"/>
    <w:multiLevelType w:val="singleLevel"/>
    <w:tmpl w:val="FFFFFF82"/>
    <w:lvl w:ilvl="0" w:tentative="0">
      <w:start w:val="1"/>
      <w:numFmt w:val="bullet"/>
      <w:pStyle w:val="84"/>
      <w:lvlText w:val=""/>
      <w:lvlJc w:val="left"/>
      <w:pPr>
        <w:tabs>
          <w:tab w:val="left" w:pos="1200"/>
        </w:tabs>
        <w:ind w:left="1200" w:hanging="360"/>
      </w:pPr>
      <w:rPr>
        <w:rFonts w:hint="default" w:ascii="Wingdings" w:hAnsi="Wingdings"/>
      </w:rPr>
    </w:lvl>
  </w:abstractNum>
  <w:abstractNum w:abstractNumId="8">
    <w:nsid w:val="FFFFFF83"/>
    <w:multiLevelType w:val="singleLevel"/>
    <w:tmpl w:val="FFFFFF83"/>
    <w:lvl w:ilvl="0" w:tentative="0">
      <w:start w:val="1"/>
      <w:numFmt w:val="bullet"/>
      <w:pStyle w:val="83"/>
      <w:lvlText w:val=""/>
      <w:lvlJc w:val="left"/>
      <w:pPr>
        <w:tabs>
          <w:tab w:val="left" w:pos="780"/>
        </w:tabs>
        <w:ind w:left="780" w:hanging="360"/>
      </w:pPr>
      <w:rPr>
        <w:rFonts w:hint="default" w:ascii="Wingdings" w:hAnsi="Wingdings"/>
      </w:rPr>
    </w:lvl>
  </w:abstractNum>
  <w:abstractNum w:abstractNumId="9">
    <w:nsid w:val="FFFFFF88"/>
    <w:multiLevelType w:val="singleLevel"/>
    <w:tmpl w:val="FFFFFF88"/>
    <w:lvl w:ilvl="0" w:tentative="0">
      <w:start w:val="1"/>
      <w:numFmt w:val="decimal"/>
      <w:pStyle w:val="87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10">
    <w:nsid w:val="FFFFFF89"/>
    <w:multiLevelType w:val="singleLevel"/>
    <w:tmpl w:val="FFFFFF89"/>
    <w:lvl w:ilvl="0" w:tentative="0">
      <w:start w:val="1"/>
      <w:numFmt w:val="bullet"/>
      <w:pStyle w:val="82"/>
      <w:lvlText w:val=""/>
      <w:lvlJc w:val="left"/>
      <w:pPr>
        <w:tabs>
          <w:tab w:val="left" w:pos="360"/>
        </w:tabs>
        <w:ind w:left="36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5"/>
  </w:num>
  <w:num w:numId="5">
    <w:abstractNumId w:val="6"/>
  </w:num>
  <w:num w:numId="6">
    <w:abstractNumId w:val="10"/>
  </w:num>
  <w:num w:numId="7">
    <w:abstractNumId w:val="8"/>
  </w:num>
  <w:num w:numId="8">
    <w:abstractNumId w:val="7"/>
  </w:num>
  <w:num w:numId="9">
    <w:abstractNumId w:val="9"/>
  </w:num>
  <w:num w:numId="10">
    <w:abstractNumId w:val="4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05C"/>
    <w:rsid w:val="00050A31"/>
    <w:rsid w:val="000657E6"/>
    <w:rsid w:val="000716D2"/>
    <w:rsid w:val="00071AAB"/>
    <w:rsid w:val="00082D67"/>
    <w:rsid w:val="000A4F11"/>
    <w:rsid w:val="000B76C4"/>
    <w:rsid w:val="000C5610"/>
    <w:rsid w:val="000E6552"/>
    <w:rsid w:val="000F3A4F"/>
    <w:rsid w:val="000F59AC"/>
    <w:rsid w:val="001364FE"/>
    <w:rsid w:val="001368DD"/>
    <w:rsid w:val="00147DB3"/>
    <w:rsid w:val="001518A5"/>
    <w:rsid w:val="00170095"/>
    <w:rsid w:val="00170E4F"/>
    <w:rsid w:val="001743F4"/>
    <w:rsid w:val="00187C33"/>
    <w:rsid w:val="001936B7"/>
    <w:rsid w:val="00196AB1"/>
    <w:rsid w:val="00201333"/>
    <w:rsid w:val="00210FA7"/>
    <w:rsid w:val="00216417"/>
    <w:rsid w:val="0026631D"/>
    <w:rsid w:val="002B7F6D"/>
    <w:rsid w:val="002C2F53"/>
    <w:rsid w:val="0033518C"/>
    <w:rsid w:val="003437C2"/>
    <w:rsid w:val="00377186"/>
    <w:rsid w:val="003A1C03"/>
    <w:rsid w:val="00414627"/>
    <w:rsid w:val="00425D63"/>
    <w:rsid w:val="004643D8"/>
    <w:rsid w:val="00497C24"/>
    <w:rsid w:val="004C7BA5"/>
    <w:rsid w:val="004E7628"/>
    <w:rsid w:val="004F48F2"/>
    <w:rsid w:val="005149B1"/>
    <w:rsid w:val="005647F2"/>
    <w:rsid w:val="005662D1"/>
    <w:rsid w:val="00573A09"/>
    <w:rsid w:val="005A4526"/>
    <w:rsid w:val="005C1B16"/>
    <w:rsid w:val="005E53D0"/>
    <w:rsid w:val="006002EB"/>
    <w:rsid w:val="006128EF"/>
    <w:rsid w:val="006264B4"/>
    <w:rsid w:val="00643033"/>
    <w:rsid w:val="00644CC3"/>
    <w:rsid w:val="00661468"/>
    <w:rsid w:val="00663836"/>
    <w:rsid w:val="006649F0"/>
    <w:rsid w:val="006712FB"/>
    <w:rsid w:val="0067245D"/>
    <w:rsid w:val="0068470E"/>
    <w:rsid w:val="00695DCD"/>
    <w:rsid w:val="006A05CC"/>
    <w:rsid w:val="006A35A7"/>
    <w:rsid w:val="007152D7"/>
    <w:rsid w:val="00746C14"/>
    <w:rsid w:val="007C2C59"/>
    <w:rsid w:val="00801F23"/>
    <w:rsid w:val="00837632"/>
    <w:rsid w:val="0085640F"/>
    <w:rsid w:val="008567AA"/>
    <w:rsid w:val="00892712"/>
    <w:rsid w:val="008A680A"/>
    <w:rsid w:val="008B0BB0"/>
    <w:rsid w:val="008E6C4B"/>
    <w:rsid w:val="008F18C0"/>
    <w:rsid w:val="00907648"/>
    <w:rsid w:val="00930FDE"/>
    <w:rsid w:val="00984C93"/>
    <w:rsid w:val="00987CE1"/>
    <w:rsid w:val="0099405C"/>
    <w:rsid w:val="009C600F"/>
    <w:rsid w:val="009D3723"/>
    <w:rsid w:val="009E04F2"/>
    <w:rsid w:val="00A03B7B"/>
    <w:rsid w:val="00A200C9"/>
    <w:rsid w:val="00A250D5"/>
    <w:rsid w:val="00A32F56"/>
    <w:rsid w:val="00A36028"/>
    <w:rsid w:val="00A37A78"/>
    <w:rsid w:val="00A91424"/>
    <w:rsid w:val="00AA2C77"/>
    <w:rsid w:val="00AC3FB9"/>
    <w:rsid w:val="00AC702A"/>
    <w:rsid w:val="00AD226F"/>
    <w:rsid w:val="00B13A52"/>
    <w:rsid w:val="00B224CB"/>
    <w:rsid w:val="00B24CF4"/>
    <w:rsid w:val="00B26993"/>
    <w:rsid w:val="00B42EB3"/>
    <w:rsid w:val="00B4570C"/>
    <w:rsid w:val="00B5208C"/>
    <w:rsid w:val="00B74876"/>
    <w:rsid w:val="00BB7C2B"/>
    <w:rsid w:val="00BC1664"/>
    <w:rsid w:val="00BC2546"/>
    <w:rsid w:val="00C05085"/>
    <w:rsid w:val="00C1593D"/>
    <w:rsid w:val="00C56C7E"/>
    <w:rsid w:val="00C7335B"/>
    <w:rsid w:val="00C776A4"/>
    <w:rsid w:val="00CA2C6C"/>
    <w:rsid w:val="00CC0600"/>
    <w:rsid w:val="00CC78AC"/>
    <w:rsid w:val="00CD5C4A"/>
    <w:rsid w:val="00CF7953"/>
    <w:rsid w:val="00D07232"/>
    <w:rsid w:val="00D10245"/>
    <w:rsid w:val="00D11E83"/>
    <w:rsid w:val="00D21BDD"/>
    <w:rsid w:val="00D37AAE"/>
    <w:rsid w:val="00D65F07"/>
    <w:rsid w:val="00D92BB7"/>
    <w:rsid w:val="00DC76D2"/>
    <w:rsid w:val="00DD30ED"/>
    <w:rsid w:val="00E64C21"/>
    <w:rsid w:val="00EC24C6"/>
    <w:rsid w:val="00EF2933"/>
    <w:rsid w:val="00F05146"/>
    <w:rsid w:val="00F1115D"/>
    <w:rsid w:val="00F3513C"/>
    <w:rsid w:val="00F465C5"/>
    <w:rsid w:val="00F5180D"/>
    <w:rsid w:val="00F51B21"/>
    <w:rsid w:val="00F51D87"/>
    <w:rsid w:val="00F8455C"/>
    <w:rsid w:val="0999596A"/>
    <w:rsid w:val="1341083B"/>
    <w:rsid w:val="25274251"/>
    <w:rsid w:val="3D2E204C"/>
    <w:rsid w:val="7E5323CD"/>
    <w:rsid w:val="7FE0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qFormat="1"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qFormat="1" w:unhideWhenUsed="0" w:uiPriority="0" w:semiHidden="0" w:name="Table Simple 1"/>
    <w:lsdException w:qFormat="1" w:unhideWhenUsed="0" w:uiPriority="0" w:semiHidden="0" w:name="Table Simple 2"/>
    <w:lsdException w:qFormat="1" w:unhideWhenUsed="0" w:uiPriority="0" w:semiHidden="0" w:name="Table Simple 3"/>
    <w:lsdException w:qFormat="1" w:unhideWhenUsed="0" w:uiPriority="0" w:semiHidden="0" w:name="Table Classic 1"/>
    <w:lsdException w:qFormat="1" w:unhideWhenUsed="0" w:uiPriority="0" w:semiHidden="0" w:name="Table Classic 2"/>
    <w:lsdException w:qFormat="1" w:unhideWhenUsed="0" w:uiPriority="0" w:semiHidden="0" w:name="Table Classic 3"/>
    <w:lsdException w:qFormat="1" w:unhideWhenUsed="0" w:uiPriority="0" w:semiHidden="0" w:name="Table Classic 4"/>
    <w:lsdException w:qFormat="1" w:unhideWhenUsed="0" w:uiPriority="0" w:semiHidden="0" w:name="Table Colorful 1"/>
    <w:lsdException w:qFormat="1" w:unhideWhenUsed="0" w:uiPriority="0" w:semiHidden="0" w:name="Table Colorful 2"/>
    <w:lsdException w:qFormat="1" w:unhideWhenUsed="0" w:uiPriority="0" w:semiHidden="0" w:name="Table Colorful 3"/>
    <w:lsdException w:qFormat="1" w:unhideWhenUsed="0" w:uiPriority="0" w:semiHidden="0" w:name="Table Columns 1"/>
    <w:lsdException w:qFormat="1" w:unhideWhenUsed="0" w:uiPriority="0" w:semiHidden="0" w:name="Table Columns 2"/>
    <w:lsdException w:qFormat="1" w:unhideWhenUsed="0" w:uiPriority="0" w:semiHidden="0" w:name="Table Columns 3"/>
    <w:lsdException w:qFormat="1" w:unhideWhenUsed="0" w:uiPriority="0" w:semiHidden="0" w:name="Table Columns 4"/>
    <w:lsdException w:qFormat="1" w:unhideWhenUsed="0" w:uiPriority="0" w:semiHidden="0" w:name="Table Columns 5"/>
    <w:lsdException w:qFormat="1" w:unhideWhenUsed="0" w:uiPriority="0" w:semiHidden="0" w:name="Table Grid 1"/>
    <w:lsdException w:qFormat="1" w:unhideWhenUsed="0" w:uiPriority="0" w:semiHidden="0" w:name="Table Grid 2"/>
    <w:lsdException w:qFormat="1" w:unhideWhenUsed="0" w:uiPriority="0" w:semiHidden="0" w:name="Table Grid 3"/>
    <w:lsdException w:qFormat="1" w:unhideWhenUsed="0" w:uiPriority="0" w:semiHidden="0" w:name="Table Grid 4"/>
    <w:lsdException w:qFormat="1" w:unhideWhenUsed="0" w:uiPriority="0" w:semiHidden="0" w:name="Table Grid 5"/>
    <w:lsdException w:qFormat="1" w:unhideWhenUsed="0" w:uiPriority="0" w:semiHidden="0" w:name="Table Grid 6"/>
    <w:lsdException w:qFormat="1" w:unhideWhenUsed="0" w:uiPriority="0" w:semiHidden="0" w:name="Table Grid 7"/>
    <w:lsdException w:qFormat="1" w:unhideWhenUsed="0" w:uiPriority="0" w:semiHidden="0" w:name="Table Grid 8"/>
    <w:lsdException w:qFormat="1" w:unhideWhenUsed="0" w:uiPriority="0" w:semiHidden="0" w:name="Table List 1"/>
    <w:lsdException w:qFormat="1" w:unhideWhenUsed="0" w:uiPriority="0" w:semiHidden="0" w:name="Table List 2"/>
    <w:lsdException w:qFormat="1" w:unhideWhenUsed="0" w:uiPriority="0" w:semiHidden="0" w:name="Table List 3"/>
    <w:lsdException w:qFormat="1" w:unhideWhenUsed="0" w:uiPriority="0" w:semiHidden="0" w:name="Table List 4"/>
    <w:lsdException w:qFormat="1" w:unhideWhenUsed="0" w:uiPriority="0" w:semiHidden="0" w:name="Table List 5"/>
    <w:lsdException w:qFormat="1" w:unhideWhenUsed="0" w:uiPriority="0" w:semiHidden="0" w:name="Table List 6"/>
    <w:lsdException w:qFormat="1" w:unhideWhenUsed="0" w:uiPriority="0" w:semiHidden="0" w:name="Table List 7"/>
    <w:lsdException w:qFormat="1" w:unhideWhenUsed="0" w:uiPriority="0" w:semiHidden="0" w:name="Table List 8"/>
    <w:lsdException w:qFormat="1" w:unhideWhenUsed="0" w:uiPriority="0" w:semiHidden="0" w:name="Table 3D effects 1"/>
    <w:lsdException w:qFormat="1" w:unhideWhenUsed="0" w:uiPriority="0" w:semiHidden="0" w:name="Table 3D effects 2"/>
    <w:lsdException w:qFormat="1" w:unhideWhenUsed="0" w:uiPriority="0" w:semiHidden="0" w:name="Table 3D effects 3"/>
    <w:lsdException w:qFormat="1" w:unhideWhenUsed="0" w:uiPriority="0" w:semiHidden="0" w:name="Table Contemporary"/>
    <w:lsdException w:qFormat="1" w:unhideWhenUsed="0" w:uiPriority="0" w:semiHidden="0" w:name="Table Elegant"/>
    <w:lsdException w:qFormat="1" w:unhideWhenUsed="0" w:uiPriority="0" w:semiHidden="0" w:name="Table Professional"/>
    <w:lsdException w:qFormat="1" w:unhideWhenUsed="0" w:uiPriority="0" w:semiHidden="0" w:name="Table Subtle 1"/>
    <w:lsdException w:qFormat="1" w:unhideWhenUsed="0" w:uiPriority="0" w:semiHidden="0" w:name="Table Subtle 2"/>
    <w:lsdException w:qFormat="1" w:unhideWhenUsed="0" w:uiPriority="0" w:semiHidden="0" w:name="Table Web 1"/>
    <w:lsdException w:qFormat="1" w:unhideWhenUsed="0" w:uiPriority="0" w:semiHidden="0" w:name="Table Web 2"/>
    <w:lsdException w:qFormat="1"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qFormat="1"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widowControl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1"/>
    </w:pPr>
    <w:rPr>
      <w:rFonts w:ascii="Arial" w:hAnsi="Arial" w:cs="Arial"/>
      <w:b/>
      <w:bCs/>
      <w:i/>
      <w:iCs/>
      <w:kern w:val="0"/>
      <w:sz w:val="28"/>
      <w:szCs w:val="28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2"/>
    </w:pPr>
    <w:rPr>
      <w:rFonts w:ascii="Arial" w:hAnsi="Arial" w:cs="Arial"/>
      <w:b/>
      <w:bCs/>
      <w:kern w:val="0"/>
      <w:sz w:val="26"/>
      <w:szCs w:val="26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widowControl/>
      <w:spacing w:before="240" w:after="60"/>
      <w:jc w:val="left"/>
      <w:outlineLvl w:val="3"/>
    </w:pPr>
    <w:rPr>
      <w:b/>
      <w:bCs/>
      <w:kern w:val="0"/>
      <w:sz w:val="28"/>
      <w:szCs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4"/>
    </w:pPr>
    <w:rPr>
      <w:b/>
      <w:bCs/>
      <w:i/>
      <w:iCs/>
      <w:kern w:val="0"/>
      <w:sz w:val="26"/>
      <w:szCs w:val="26"/>
    </w:rPr>
  </w:style>
  <w:style w:type="paragraph" w:styleId="7">
    <w:name w:val="heading 6"/>
    <w:basedOn w:val="1"/>
    <w:next w:val="1"/>
    <w:semiHidden/>
    <w:unhideWhenUsed/>
    <w:qFormat/>
    <w:uiPriority w:val="0"/>
    <w:pPr>
      <w:widowControl/>
      <w:spacing w:before="240" w:after="60"/>
      <w:outlineLvl w:val="5"/>
    </w:pPr>
    <w:rPr>
      <w:b/>
      <w:bCs/>
      <w:kern w:val="0"/>
      <w:sz w:val="22"/>
      <w:szCs w:val="22"/>
    </w:rPr>
  </w:style>
  <w:style w:type="paragraph" w:styleId="8">
    <w:name w:val="heading 7"/>
    <w:basedOn w:val="1"/>
    <w:next w:val="1"/>
    <w:semiHidden/>
    <w:unhideWhenUsed/>
    <w:qFormat/>
    <w:uiPriority w:val="0"/>
    <w:pPr>
      <w:widowControl/>
      <w:spacing w:before="240" w:after="60"/>
      <w:outlineLvl w:val="6"/>
    </w:pPr>
    <w:rPr>
      <w:kern w:val="0"/>
      <w:sz w:val="24"/>
      <w:szCs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7"/>
    </w:pPr>
    <w:rPr>
      <w:i/>
      <w:iCs/>
      <w:kern w:val="0"/>
      <w:sz w:val="24"/>
      <w:szCs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widowControl/>
      <w:spacing w:before="240" w:after="60"/>
      <w:jc w:val="left"/>
      <w:outlineLvl w:val="8"/>
    </w:pPr>
    <w:rPr>
      <w:rFonts w:ascii="Arial" w:hAnsi="Arial" w:cs="Arial"/>
      <w:kern w:val="0"/>
      <w:sz w:val="22"/>
      <w:szCs w:val="22"/>
    </w:rPr>
  </w:style>
  <w:style w:type="character" w:default="1" w:styleId="11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HTML Sample"/>
    <w:basedOn w:val="11"/>
    <w:qFormat/>
    <w:uiPriority w:val="0"/>
    <w:rPr>
      <w:rFonts w:ascii="Courier New" w:hAnsi="Courier New" w:cs="Courier New"/>
    </w:rPr>
  </w:style>
  <w:style w:type="character" w:styleId="14">
    <w:name w:val="FollowedHyperlink"/>
    <w:basedOn w:val="11"/>
    <w:qFormat/>
    <w:uiPriority w:val="0"/>
    <w:rPr>
      <w:color w:val="800080"/>
      <w:u w:val="single"/>
    </w:rPr>
  </w:style>
  <w:style w:type="character" w:styleId="15">
    <w:name w:val="footnote reference"/>
    <w:basedOn w:val="11"/>
    <w:qFormat/>
    <w:uiPriority w:val="0"/>
    <w:rPr>
      <w:vertAlign w:val="superscript"/>
    </w:rPr>
  </w:style>
  <w:style w:type="character" w:styleId="16">
    <w:name w:val="annotation reference"/>
    <w:basedOn w:val="11"/>
    <w:qFormat/>
    <w:uiPriority w:val="0"/>
    <w:rPr>
      <w:sz w:val="21"/>
      <w:szCs w:val="21"/>
    </w:rPr>
  </w:style>
  <w:style w:type="character" w:styleId="17">
    <w:name w:val="endnote reference"/>
    <w:basedOn w:val="11"/>
    <w:qFormat/>
    <w:uiPriority w:val="0"/>
    <w:rPr>
      <w:vertAlign w:val="superscript"/>
    </w:rPr>
  </w:style>
  <w:style w:type="character" w:styleId="18">
    <w:name w:val="HTML Acronym"/>
    <w:basedOn w:val="11"/>
    <w:qFormat/>
    <w:uiPriority w:val="0"/>
  </w:style>
  <w:style w:type="character" w:styleId="19">
    <w:name w:val="Emphasis"/>
    <w:basedOn w:val="11"/>
    <w:qFormat/>
    <w:uiPriority w:val="0"/>
    <w:rPr>
      <w:i/>
      <w:iCs/>
    </w:rPr>
  </w:style>
  <w:style w:type="character" w:styleId="20">
    <w:name w:val="Hyperlink"/>
    <w:basedOn w:val="11"/>
    <w:qFormat/>
    <w:uiPriority w:val="0"/>
    <w:rPr>
      <w:color w:val="0000FF"/>
      <w:u w:val="single"/>
    </w:rPr>
  </w:style>
  <w:style w:type="character" w:styleId="21">
    <w:name w:val="HTML Keyboard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2">
    <w:name w:val="HTML Code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3">
    <w:name w:val="page number"/>
    <w:basedOn w:val="11"/>
    <w:qFormat/>
    <w:uiPriority w:val="0"/>
  </w:style>
  <w:style w:type="character" w:styleId="24">
    <w:name w:val="line number"/>
    <w:basedOn w:val="11"/>
    <w:qFormat/>
    <w:uiPriority w:val="0"/>
  </w:style>
  <w:style w:type="character" w:styleId="25">
    <w:name w:val="HTML Definition"/>
    <w:basedOn w:val="11"/>
    <w:qFormat/>
    <w:uiPriority w:val="0"/>
    <w:rPr>
      <w:i/>
      <w:iCs/>
    </w:rPr>
  </w:style>
  <w:style w:type="character" w:styleId="26">
    <w:name w:val="HTML Variable"/>
    <w:basedOn w:val="11"/>
    <w:qFormat/>
    <w:uiPriority w:val="0"/>
    <w:rPr>
      <w:i/>
      <w:iCs/>
    </w:rPr>
  </w:style>
  <w:style w:type="character" w:styleId="27">
    <w:name w:val="HTML Typewriter"/>
    <w:basedOn w:val="11"/>
    <w:qFormat/>
    <w:uiPriority w:val="0"/>
    <w:rPr>
      <w:rFonts w:ascii="Courier New" w:hAnsi="Courier New" w:cs="Courier New"/>
      <w:sz w:val="20"/>
      <w:szCs w:val="20"/>
    </w:rPr>
  </w:style>
  <w:style w:type="character" w:styleId="28">
    <w:name w:val="Strong"/>
    <w:basedOn w:val="11"/>
    <w:qFormat/>
    <w:uiPriority w:val="0"/>
    <w:rPr>
      <w:b/>
      <w:bCs/>
    </w:rPr>
  </w:style>
  <w:style w:type="character" w:styleId="29">
    <w:name w:val="HTML Cite"/>
    <w:basedOn w:val="11"/>
    <w:qFormat/>
    <w:uiPriority w:val="0"/>
    <w:rPr>
      <w:i/>
      <w:iCs/>
    </w:rPr>
  </w:style>
  <w:style w:type="paragraph" w:styleId="30">
    <w:name w:val="Balloon Text"/>
    <w:basedOn w:val="1"/>
    <w:qFormat/>
    <w:uiPriority w:val="0"/>
    <w:rPr>
      <w:sz w:val="16"/>
      <w:szCs w:val="16"/>
    </w:rPr>
  </w:style>
  <w:style w:type="paragraph" w:styleId="31">
    <w:name w:val="List 5"/>
    <w:basedOn w:val="1"/>
    <w:qFormat/>
    <w:uiPriority w:val="0"/>
    <w:pPr>
      <w:ind w:left="1800" w:hanging="360"/>
    </w:pPr>
  </w:style>
  <w:style w:type="paragraph" w:styleId="32">
    <w:name w:val="List Continue"/>
    <w:basedOn w:val="1"/>
    <w:qFormat/>
    <w:uiPriority w:val="0"/>
    <w:pPr>
      <w:spacing w:after="120"/>
      <w:ind w:left="360"/>
    </w:pPr>
  </w:style>
  <w:style w:type="paragraph" w:styleId="33">
    <w:name w:val="Body Text 2"/>
    <w:basedOn w:val="1"/>
    <w:qFormat/>
    <w:uiPriority w:val="0"/>
    <w:pPr>
      <w:spacing w:after="120" w:line="480" w:lineRule="auto"/>
    </w:pPr>
  </w:style>
  <w:style w:type="paragraph" w:styleId="34">
    <w:name w:val="List Number 5"/>
    <w:basedOn w:val="1"/>
    <w:qFormat/>
    <w:uiPriority w:val="0"/>
    <w:pPr>
      <w:numPr>
        <w:ilvl w:val="0"/>
        <w:numId w:val="1"/>
      </w:numPr>
    </w:pPr>
  </w:style>
  <w:style w:type="paragraph" w:styleId="35">
    <w:name w:val="Closing"/>
    <w:basedOn w:val="1"/>
    <w:qFormat/>
    <w:uiPriority w:val="0"/>
    <w:pPr>
      <w:ind w:left="4320"/>
    </w:pPr>
  </w:style>
  <w:style w:type="paragraph" w:styleId="36">
    <w:name w:val="Normal Indent"/>
    <w:basedOn w:val="1"/>
    <w:qFormat/>
    <w:uiPriority w:val="0"/>
    <w:pPr>
      <w:ind w:left="708"/>
    </w:pPr>
  </w:style>
  <w:style w:type="paragraph" w:styleId="37">
    <w:name w:val="envelope return"/>
    <w:basedOn w:val="1"/>
    <w:qFormat/>
    <w:uiPriority w:val="0"/>
    <w:rPr>
      <w:rFonts w:ascii="Arial" w:hAnsi="Arial" w:cs="Arial"/>
      <w:sz w:val="20"/>
    </w:rPr>
  </w:style>
  <w:style w:type="paragraph" w:styleId="38">
    <w:name w:val="Plain Text"/>
    <w:basedOn w:val="1"/>
    <w:qFormat/>
    <w:uiPriority w:val="0"/>
    <w:rPr>
      <w:rFonts w:ascii="Courier New" w:hAnsi="Courier New" w:cs="Courier New"/>
      <w:sz w:val="20"/>
    </w:rPr>
  </w:style>
  <w:style w:type="paragraph" w:styleId="39">
    <w:name w:val="Body Text Indent 3"/>
    <w:basedOn w:val="1"/>
    <w:qFormat/>
    <w:uiPriority w:val="0"/>
    <w:pPr>
      <w:spacing w:after="120"/>
      <w:ind w:left="360"/>
    </w:pPr>
    <w:rPr>
      <w:sz w:val="16"/>
      <w:szCs w:val="16"/>
    </w:rPr>
  </w:style>
  <w:style w:type="paragraph" w:styleId="40">
    <w:name w:val="endnote text"/>
    <w:basedOn w:val="1"/>
    <w:qFormat/>
    <w:uiPriority w:val="0"/>
    <w:pPr>
      <w:snapToGrid w:val="0"/>
      <w:jc w:val="left"/>
    </w:pPr>
  </w:style>
  <w:style w:type="paragraph" w:styleId="41">
    <w:name w:val="caption"/>
    <w:basedOn w:val="1"/>
    <w:next w:val="1"/>
    <w:semiHidden/>
    <w:unhideWhenUsed/>
    <w:qFormat/>
    <w:uiPriority w:val="0"/>
    <w:rPr>
      <w:rFonts w:ascii="Arial" w:hAnsi="Arial" w:eastAsia="黑体" w:cs="Arial"/>
      <w:sz w:val="20"/>
    </w:rPr>
  </w:style>
  <w:style w:type="paragraph" w:styleId="42">
    <w:name w:val="annotation text"/>
    <w:basedOn w:val="1"/>
    <w:qFormat/>
    <w:uiPriority w:val="0"/>
    <w:pPr>
      <w:jc w:val="left"/>
    </w:pPr>
  </w:style>
  <w:style w:type="paragraph" w:styleId="43">
    <w:name w:val="index 1"/>
    <w:basedOn w:val="1"/>
    <w:next w:val="1"/>
    <w:qFormat/>
    <w:uiPriority w:val="0"/>
  </w:style>
  <w:style w:type="paragraph" w:styleId="44">
    <w:name w:val="annotation subject"/>
    <w:basedOn w:val="42"/>
    <w:next w:val="42"/>
    <w:qFormat/>
    <w:uiPriority w:val="0"/>
    <w:rPr>
      <w:b/>
      <w:bCs/>
    </w:rPr>
  </w:style>
  <w:style w:type="paragraph" w:styleId="45">
    <w:name w:val="Document Map"/>
    <w:basedOn w:val="1"/>
    <w:qFormat/>
    <w:uiPriority w:val="0"/>
    <w:pPr>
      <w:shd w:val="clear" w:color="auto" w:fill="000080"/>
    </w:pPr>
  </w:style>
  <w:style w:type="paragraph" w:styleId="46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paragraph" w:styleId="47">
    <w:name w:val="toc 8"/>
    <w:basedOn w:val="1"/>
    <w:next w:val="1"/>
    <w:qFormat/>
    <w:uiPriority w:val="0"/>
    <w:pPr>
      <w:ind w:left="2940" w:leftChars="1400"/>
    </w:pPr>
  </w:style>
  <w:style w:type="paragraph" w:styleId="48">
    <w:name w:val="index 2"/>
    <w:basedOn w:val="1"/>
    <w:next w:val="1"/>
    <w:qFormat/>
    <w:uiPriority w:val="0"/>
    <w:pPr>
      <w:ind w:left="200" w:leftChars="200"/>
    </w:pPr>
  </w:style>
  <w:style w:type="paragraph" w:styleId="49">
    <w:name w:val="List Number 3"/>
    <w:basedOn w:val="1"/>
    <w:qFormat/>
    <w:uiPriority w:val="0"/>
    <w:pPr>
      <w:numPr>
        <w:ilvl w:val="0"/>
        <w:numId w:val="2"/>
      </w:numPr>
    </w:pPr>
  </w:style>
  <w:style w:type="paragraph" w:styleId="50">
    <w:name w:val="HTML Address"/>
    <w:basedOn w:val="1"/>
    <w:qFormat/>
    <w:uiPriority w:val="0"/>
    <w:rPr>
      <w:i/>
      <w:iCs/>
    </w:rPr>
  </w:style>
  <w:style w:type="paragraph" w:styleId="51">
    <w:name w:val="index 7"/>
    <w:basedOn w:val="1"/>
    <w:next w:val="1"/>
    <w:qFormat/>
    <w:uiPriority w:val="0"/>
    <w:pPr>
      <w:ind w:left="1200" w:leftChars="1200"/>
    </w:pPr>
  </w:style>
  <w:style w:type="paragraph" w:styleId="52">
    <w:name w:val="index 3"/>
    <w:basedOn w:val="1"/>
    <w:next w:val="1"/>
    <w:qFormat/>
    <w:uiPriority w:val="0"/>
    <w:pPr>
      <w:ind w:left="400" w:leftChars="400"/>
    </w:pPr>
  </w:style>
  <w:style w:type="paragraph" w:styleId="53">
    <w:name w:val="index 5"/>
    <w:basedOn w:val="1"/>
    <w:next w:val="1"/>
    <w:qFormat/>
    <w:uiPriority w:val="0"/>
    <w:pPr>
      <w:ind w:left="800" w:leftChars="800"/>
    </w:pPr>
  </w:style>
  <w:style w:type="paragraph" w:styleId="54">
    <w:name w:val="index 4"/>
    <w:basedOn w:val="1"/>
    <w:next w:val="1"/>
    <w:qFormat/>
    <w:uiPriority w:val="0"/>
    <w:pPr>
      <w:ind w:left="600" w:leftChars="600"/>
    </w:pPr>
  </w:style>
  <w:style w:type="paragraph" w:styleId="55">
    <w:name w:val="header"/>
    <w:basedOn w:val="1"/>
    <w:qFormat/>
    <w:uiPriority w:val="0"/>
    <w:pPr>
      <w:tabs>
        <w:tab w:val="center" w:pos="4153"/>
        <w:tab w:val="right" w:pos="8306"/>
      </w:tabs>
    </w:pPr>
  </w:style>
  <w:style w:type="paragraph" w:styleId="56">
    <w:name w:val="toc 9"/>
    <w:basedOn w:val="1"/>
    <w:next w:val="1"/>
    <w:qFormat/>
    <w:uiPriority w:val="0"/>
    <w:pPr>
      <w:ind w:left="3360" w:leftChars="1600"/>
    </w:pPr>
  </w:style>
  <w:style w:type="paragraph" w:styleId="57">
    <w:name w:val="toc 7"/>
    <w:basedOn w:val="1"/>
    <w:next w:val="1"/>
    <w:qFormat/>
    <w:uiPriority w:val="0"/>
    <w:pPr>
      <w:ind w:left="2520" w:leftChars="1200"/>
    </w:pPr>
  </w:style>
  <w:style w:type="paragraph" w:styleId="58">
    <w:name w:val="index 6"/>
    <w:basedOn w:val="1"/>
    <w:next w:val="1"/>
    <w:qFormat/>
    <w:uiPriority w:val="0"/>
    <w:pPr>
      <w:ind w:left="1000" w:leftChars="1000"/>
    </w:pPr>
  </w:style>
  <w:style w:type="paragraph" w:styleId="59">
    <w:name w:val="envelope address"/>
    <w:basedOn w:val="1"/>
    <w:qFormat/>
    <w:uiPriority w:val="0"/>
    <w:pPr>
      <w:framePr w:w="7920" w:h="1980" w:hRule="exact" w:hSpace="180" w:wrap="around" w:vAnchor="margin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60">
    <w:name w:val="index 8"/>
    <w:basedOn w:val="1"/>
    <w:next w:val="1"/>
    <w:qFormat/>
    <w:uiPriority w:val="0"/>
    <w:pPr>
      <w:ind w:left="1400" w:leftChars="1400"/>
    </w:pPr>
  </w:style>
  <w:style w:type="paragraph" w:styleId="61">
    <w:name w:val="Body Text"/>
    <w:basedOn w:val="1"/>
    <w:qFormat/>
    <w:uiPriority w:val="0"/>
    <w:pPr>
      <w:spacing w:after="120"/>
    </w:pPr>
  </w:style>
  <w:style w:type="paragraph" w:styleId="62">
    <w:name w:val="index 9"/>
    <w:basedOn w:val="1"/>
    <w:next w:val="1"/>
    <w:qFormat/>
    <w:uiPriority w:val="0"/>
    <w:pPr>
      <w:ind w:left="1600" w:leftChars="1600"/>
    </w:pPr>
  </w:style>
  <w:style w:type="paragraph" w:styleId="63">
    <w:name w:val="List Number 4"/>
    <w:basedOn w:val="1"/>
    <w:qFormat/>
    <w:uiPriority w:val="0"/>
    <w:pPr>
      <w:numPr>
        <w:ilvl w:val="0"/>
        <w:numId w:val="3"/>
      </w:numPr>
    </w:pPr>
  </w:style>
  <w:style w:type="paragraph" w:styleId="64">
    <w:name w:val="toa heading"/>
    <w:basedOn w:val="1"/>
    <w:next w:val="1"/>
    <w:qFormat/>
    <w:uiPriority w:val="0"/>
    <w:pPr>
      <w:spacing w:before="120"/>
    </w:pPr>
    <w:rPr>
      <w:rFonts w:ascii="Arial" w:hAnsi="Arial" w:cs="Arial"/>
      <w:sz w:val="24"/>
      <w:szCs w:val="24"/>
    </w:rPr>
  </w:style>
  <w:style w:type="paragraph" w:styleId="65">
    <w:name w:val="index heading"/>
    <w:basedOn w:val="1"/>
    <w:next w:val="43"/>
    <w:qFormat/>
    <w:uiPriority w:val="0"/>
    <w:rPr>
      <w:rFonts w:ascii="Arial" w:hAnsi="Arial" w:cs="Arial"/>
      <w:b/>
      <w:bCs/>
    </w:rPr>
  </w:style>
  <w:style w:type="paragraph" w:styleId="66">
    <w:name w:val="toc 1"/>
    <w:basedOn w:val="1"/>
    <w:next w:val="1"/>
    <w:qFormat/>
    <w:uiPriority w:val="0"/>
  </w:style>
  <w:style w:type="paragraph" w:styleId="67">
    <w:name w:val="table of authorities"/>
    <w:basedOn w:val="1"/>
    <w:next w:val="1"/>
    <w:qFormat/>
    <w:uiPriority w:val="0"/>
    <w:pPr>
      <w:ind w:left="420" w:leftChars="200"/>
    </w:pPr>
  </w:style>
  <w:style w:type="paragraph" w:styleId="68">
    <w:name w:val="macro"/>
    <w:qFormat/>
    <w:uiPriority w:val="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 w:eastAsiaTheme="minorEastAsia"/>
      <w:kern w:val="2"/>
      <w:sz w:val="24"/>
      <w:szCs w:val="24"/>
      <w:lang w:val="en-US" w:eastAsia="zh-CN" w:bidi="ar-SA"/>
    </w:rPr>
  </w:style>
  <w:style w:type="paragraph" w:styleId="69">
    <w:name w:val="toc 6"/>
    <w:basedOn w:val="1"/>
    <w:next w:val="1"/>
    <w:qFormat/>
    <w:uiPriority w:val="0"/>
    <w:pPr>
      <w:ind w:left="2100" w:leftChars="1000"/>
    </w:pPr>
  </w:style>
  <w:style w:type="paragraph" w:styleId="70">
    <w:name w:val="table of figures"/>
    <w:basedOn w:val="1"/>
    <w:next w:val="1"/>
    <w:qFormat/>
    <w:uiPriority w:val="0"/>
    <w:pPr>
      <w:ind w:leftChars="200" w:hanging="200" w:hangingChars="200"/>
    </w:pPr>
  </w:style>
  <w:style w:type="paragraph" w:styleId="71">
    <w:name w:val="toc 3"/>
    <w:basedOn w:val="1"/>
    <w:next w:val="1"/>
    <w:qFormat/>
    <w:uiPriority w:val="0"/>
    <w:pPr>
      <w:ind w:left="840" w:leftChars="400"/>
    </w:pPr>
  </w:style>
  <w:style w:type="paragraph" w:styleId="72">
    <w:name w:val="toc 2"/>
    <w:basedOn w:val="1"/>
    <w:next w:val="1"/>
    <w:qFormat/>
    <w:uiPriority w:val="0"/>
    <w:pPr>
      <w:ind w:left="420" w:leftChars="200"/>
    </w:pPr>
  </w:style>
  <w:style w:type="paragraph" w:styleId="73">
    <w:name w:val="toc 4"/>
    <w:basedOn w:val="1"/>
    <w:next w:val="1"/>
    <w:qFormat/>
    <w:uiPriority w:val="0"/>
    <w:pPr>
      <w:ind w:left="1260" w:leftChars="600"/>
    </w:pPr>
  </w:style>
  <w:style w:type="paragraph" w:styleId="74">
    <w:name w:val="toc 5"/>
    <w:basedOn w:val="1"/>
    <w:next w:val="1"/>
    <w:qFormat/>
    <w:uiPriority w:val="0"/>
    <w:pPr>
      <w:ind w:left="1680" w:leftChars="800"/>
    </w:pPr>
  </w:style>
  <w:style w:type="paragraph" w:styleId="75">
    <w:name w:val="Note Heading"/>
    <w:basedOn w:val="1"/>
    <w:next w:val="1"/>
    <w:qFormat/>
    <w:uiPriority w:val="0"/>
  </w:style>
  <w:style w:type="paragraph" w:styleId="76">
    <w:name w:val="Date"/>
    <w:basedOn w:val="1"/>
    <w:next w:val="1"/>
    <w:qFormat/>
    <w:uiPriority w:val="0"/>
  </w:style>
  <w:style w:type="paragraph" w:styleId="77">
    <w:name w:val="List Bullet 5"/>
    <w:basedOn w:val="1"/>
    <w:qFormat/>
    <w:uiPriority w:val="0"/>
    <w:pPr>
      <w:numPr>
        <w:ilvl w:val="0"/>
        <w:numId w:val="4"/>
      </w:numPr>
    </w:pPr>
  </w:style>
  <w:style w:type="paragraph" w:styleId="78">
    <w:name w:val="Body Text First Indent"/>
    <w:basedOn w:val="61"/>
    <w:qFormat/>
    <w:uiPriority w:val="0"/>
    <w:pPr>
      <w:ind w:firstLine="210"/>
    </w:pPr>
  </w:style>
  <w:style w:type="paragraph" w:styleId="79">
    <w:name w:val="Body Text First Indent 2"/>
    <w:basedOn w:val="80"/>
    <w:qFormat/>
    <w:uiPriority w:val="0"/>
    <w:pPr>
      <w:ind w:firstLine="210"/>
    </w:pPr>
  </w:style>
  <w:style w:type="paragraph" w:styleId="80">
    <w:name w:val="Body Text Indent"/>
    <w:basedOn w:val="1"/>
    <w:qFormat/>
    <w:uiPriority w:val="0"/>
    <w:pPr>
      <w:spacing w:after="120"/>
      <w:ind w:left="360"/>
    </w:pPr>
  </w:style>
  <w:style w:type="paragraph" w:styleId="81">
    <w:name w:val="List Bullet 4"/>
    <w:basedOn w:val="1"/>
    <w:qFormat/>
    <w:uiPriority w:val="0"/>
    <w:pPr>
      <w:numPr>
        <w:ilvl w:val="0"/>
        <w:numId w:val="5"/>
      </w:numPr>
    </w:pPr>
  </w:style>
  <w:style w:type="paragraph" w:styleId="82">
    <w:name w:val="List Bullet"/>
    <w:basedOn w:val="1"/>
    <w:qFormat/>
    <w:uiPriority w:val="0"/>
    <w:pPr>
      <w:numPr>
        <w:ilvl w:val="0"/>
        <w:numId w:val="6"/>
      </w:numPr>
    </w:pPr>
  </w:style>
  <w:style w:type="paragraph" w:styleId="83">
    <w:name w:val="List Bullet 2"/>
    <w:basedOn w:val="1"/>
    <w:qFormat/>
    <w:uiPriority w:val="0"/>
    <w:pPr>
      <w:numPr>
        <w:ilvl w:val="0"/>
        <w:numId w:val="7"/>
      </w:numPr>
    </w:pPr>
  </w:style>
  <w:style w:type="paragraph" w:styleId="84">
    <w:name w:val="List Bullet 3"/>
    <w:basedOn w:val="1"/>
    <w:qFormat/>
    <w:uiPriority w:val="0"/>
    <w:pPr>
      <w:numPr>
        <w:ilvl w:val="0"/>
        <w:numId w:val="8"/>
      </w:numPr>
    </w:pPr>
  </w:style>
  <w:style w:type="paragraph" w:styleId="85">
    <w:name w:val="Title"/>
    <w:basedOn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86">
    <w:name w:val="footer"/>
    <w:basedOn w:val="1"/>
    <w:qFormat/>
    <w:uiPriority w:val="0"/>
    <w:pPr>
      <w:tabs>
        <w:tab w:val="center" w:pos="4153"/>
        <w:tab w:val="right" w:pos="8306"/>
      </w:tabs>
    </w:pPr>
  </w:style>
  <w:style w:type="paragraph" w:styleId="87">
    <w:name w:val="List Number"/>
    <w:basedOn w:val="1"/>
    <w:qFormat/>
    <w:uiPriority w:val="0"/>
    <w:pPr>
      <w:numPr>
        <w:ilvl w:val="0"/>
        <w:numId w:val="9"/>
      </w:numPr>
    </w:pPr>
  </w:style>
  <w:style w:type="paragraph" w:styleId="88">
    <w:name w:val="List Number 2"/>
    <w:basedOn w:val="1"/>
    <w:qFormat/>
    <w:uiPriority w:val="0"/>
    <w:pPr>
      <w:numPr>
        <w:ilvl w:val="0"/>
        <w:numId w:val="10"/>
      </w:numPr>
    </w:pPr>
  </w:style>
  <w:style w:type="paragraph" w:styleId="89">
    <w:name w:val="List"/>
    <w:basedOn w:val="1"/>
    <w:qFormat/>
    <w:uiPriority w:val="0"/>
    <w:pPr>
      <w:ind w:left="360" w:hanging="360"/>
    </w:pPr>
  </w:style>
  <w:style w:type="paragraph" w:styleId="90">
    <w:name w:val="Normal (Web)"/>
    <w:basedOn w:val="1"/>
    <w:qFormat/>
    <w:uiPriority w:val="0"/>
    <w:rPr>
      <w:sz w:val="24"/>
      <w:szCs w:val="24"/>
    </w:rPr>
  </w:style>
  <w:style w:type="paragraph" w:styleId="91">
    <w:name w:val="Body Text 3"/>
    <w:basedOn w:val="1"/>
    <w:qFormat/>
    <w:uiPriority w:val="0"/>
    <w:pPr>
      <w:spacing w:after="120"/>
    </w:pPr>
    <w:rPr>
      <w:sz w:val="16"/>
      <w:szCs w:val="16"/>
    </w:rPr>
  </w:style>
  <w:style w:type="paragraph" w:styleId="92">
    <w:name w:val="Body Text Indent 2"/>
    <w:basedOn w:val="1"/>
    <w:qFormat/>
    <w:uiPriority w:val="0"/>
    <w:pPr>
      <w:spacing w:after="120" w:line="480" w:lineRule="auto"/>
      <w:ind w:left="360"/>
    </w:pPr>
  </w:style>
  <w:style w:type="paragraph" w:styleId="93">
    <w:name w:val="Subtitle"/>
    <w:basedOn w:val="1"/>
    <w:qFormat/>
    <w:uiPriority w:val="0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94">
    <w:name w:val="Signature"/>
    <w:basedOn w:val="1"/>
    <w:qFormat/>
    <w:uiPriority w:val="0"/>
    <w:pPr>
      <w:ind w:left="4320"/>
    </w:pPr>
  </w:style>
  <w:style w:type="paragraph" w:styleId="95">
    <w:name w:val="Salutation"/>
    <w:basedOn w:val="1"/>
    <w:next w:val="1"/>
    <w:qFormat/>
    <w:uiPriority w:val="0"/>
  </w:style>
  <w:style w:type="paragraph" w:styleId="96">
    <w:name w:val="List Continue 2"/>
    <w:basedOn w:val="1"/>
    <w:qFormat/>
    <w:uiPriority w:val="0"/>
    <w:pPr>
      <w:spacing w:after="120"/>
      <w:ind w:left="720"/>
    </w:pPr>
  </w:style>
  <w:style w:type="paragraph" w:styleId="97">
    <w:name w:val="List Continue 3"/>
    <w:basedOn w:val="1"/>
    <w:qFormat/>
    <w:uiPriority w:val="0"/>
    <w:pPr>
      <w:spacing w:after="120"/>
      <w:ind w:left="1080"/>
    </w:pPr>
  </w:style>
  <w:style w:type="paragraph" w:styleId="98">
    <w:name w:val="List Continue 4"/>
    <w:basedOn w:val="1"/>
    <w:qFormat/>
    <w:uiPriority w:val="0"/>
    <w:pPr>
      <w:spacing w:after="120"/>
      <w:ind w:left="1440"/>
    </w:pPr>
  </w:style>
  <w:style w:type="paragraph" w:styleId="99">
    <w:name w:val="List Continue 5"/>
    <w:basedOn w:val="1"/>
    <w:qFormat/>
    <w:uiPriority w:val="0"/>
    <w:pPr>
      <w:spacing w:after="120"/>
      <w:ind w:left="1800"/>
    </w:pPr>
  </w:style>
  <w:style w:type="paragraph" w:styleId="100">
    <w:name w:val="List 2"/>
    <w:basedOn w:val="1"/>
    <w:qFormat/>
    <w:uiPriority w:val="0"/>
    <w:pPr>
      <w:ind w:left="720" w:hanging="360"/>
    </w:pPr>
  </w:style>
  <w:style w:type="paragraph" w:styleId="101">
    <w:name w:val="List 3"/>
    <w:basedOn w:val="1"/>
    <w:qFormat/>
    <w:uiPriority w:val="0"/>
    <w:pPr>
      <w:ind w:left="1080" w:hanging="360"/>
    </w:pPr>
  </w:style>
  <w:style w:type="paragraph" w:styleId="102">
    <w:name w:val="List 4"/>
    <w:basedOn w:val="1"/>
    <w:qFormat/>
    <w:uiPriority w:val="0"/>
    <w:pPr>
      <w:ind w:left="1440" w:hanging="360"/>
    </w:pPr>
  </w:style>
  <w:style w:type="paragraph" w:styleId="103">
    <w:name w:val="HTML Preformatted"/>
    <w:basedOn w:val="1"/>
    <w:qFormat/>
    <w:uiPriority w:val="0"/>
    <w:rPr>
      <w:rFonts w:ascii="Courier New" w:hAnsi="Courier New" w:cs="Courier New"/>
      <w:sz w:val="20"/>
    </w:rPr>
  </w:style>
  <w:style w:type="paragraph" w:styleId="104">
    <w:name w:val="Block Text"/>
    <w:basedOn w:val="1"/>
    <w:qFormat/>
    <w:uiPriority w:val="0"/>
    <w:pPr>
      <w:spacing w:after="120"/>
      <w:ind w:left="1440" w:right="1440"/>
    </w:pPr>
  </w:style>
  <w:style w:type="paragraph" w:styleId="105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 w:cs="Arial"/>
      <w:sz w:val="24"/>
      <w:szCs w:val="24"/>
    </w:rPr>
  </w:style>
  <w:style w:type="paragraph" w:styleId="106">
    <w:name w:val="E-mail Signature"/>
    <w:basedOn w:val="1"/>
    <w:qFormat/>
    <w:uiPriority w:val="0"/>
  </w:style>
  <w:style w:type="table" w:styleId="107">
    <w:name w:val="Table Colorful 2"/>
    <w:basedOn w:val="12"/>
    <w:qFormat/>
    <w:uiPriority w:val="0"/>
    <w:pPr>
      <w:widowControl w:val="0"/>
      <w:jc w:val="both"/>
    </w:p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8">
    <w:name w:val="Table Grid 2"/>
    <w:basedOn w:val="12"/>
    <w:qFormat/>
    <w:uiPriority w:val="0"/>
    <w:pPr>
      <w:widowControl w:val="0"/>
      <w:jc w:val="both"/>
    </w:p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09">
    <w:name w:val="Table Subtle 1"/>
    <w:basedOn w:val="12"/>
    <w:qFormat/>
    <w:uiPriority w:val="0"/>
    <w:pPr>
      <w:widowControl w:val="0"/>
      <w:jc w:val="both"/>
    </w:pPr>
    <w:tblPr>
      <w:tblStyleRowBandSize w:val="1"/>
    </w:tblPr>
    <w:tblStylePr w:type="firstRow">
      <w:tblPr/>
      <w:tcPr>
        <w:tcBorders>
          <w:top w:val="single" w:color="000000" w:sz="6" w:space="0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800080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0">
    <w:name w:val="Table Theme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1">
    <w:name w:val="Table Web 3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2">
    <w:name w:val="Table Grid 6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13">
    <w:name w:val="Table Simple 1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8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4">
    <w:name w:val="Table Grid 1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5">
    <w:name w:val="Table 3D effects 2"/>
    <w:basedOn w:val="12"/>
    <w:qFormat/>
    <w:uiPriority w:val="0"/>
    <w:pPr>
      <w:widowControl w:val="0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6">
    <w:name w:val="Table List 5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7">
    <w:name w:val="Table Classic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18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119">
    <w:name w:val="Table Classic 1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6" w:space="0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0">
    <w:name w:val="Table Grid 5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21">
    <w:name w:val="Table 3D effects 3"/>
    <w:basedOn w:val="12"/>
    <w:qFormat/>
    <w:uiPriority w:val="0"/>
    <w:pPr>
      <w:widowControl w:val="0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single" w:color="FFFFFF" w:sz="6" w:space="0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left w:val="single" w:color="FFFFFF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2">
    <w:name w:val="Table Columns 3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3">
    <w:name w:val="Table Columns 4"/>
    <w:basedOn w:val="12"/>
    <w:qFormat/>
    <w:uiPriority w:val="0"/>
    <w:pPr>
      <w:widowControl w:val="0"/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124">
    <w:name w:val="Table Classic 3"/>
    <w:basedOn w:val="12"/>
    <w:qFormat/>
    <w:uiPriority w:val="0"/>
    <w:pPr>
      <w:widowControl w:val="0"/>
      <w:jc w:val="both"/>
    </w:pPr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5">
    <w:name w:val="Table Professional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26">
    <w:name w:val="Table Elegant"/>
    <w:basedOn w:val="12"/>
    <w:qFormat/>
    <w:uiPriority w:val="0"/>
    <w:pPr>
      <w:widowControl w:val="0"/>
      <w:jc w:val="both"/>
    </w:p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7">
    <w:name w:val="Table Colorful 1"/>
    <w:basedOn w:val="12"/>
    <w:qFormat/>
    <w:uiPriority w:val="0"/>
    <w:pPr>
      <w:widowControl w:val="0"/>
      <w:jc w:val="both"/>
    </w:pPr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8">
    <w:name w:val="Table List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i/>
        <w:iCs/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29">
    <w:name w:val="Table Web 2"/>
    <w:basedOn w:val="12"/>
    <w:qFormat/>
    <w:uiPriority w:val="0"/>
    <w:pPr>
      <w:widowControl w:val="0"/>
      <w:jc w:val="both"/>
    </w:p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0">
    <w:name w:val="Table List 7"/>
    <w:basedOn w:val="12"/>
    <w:qFormat/>
    <w:uiPriority w:val="0"/>
    <w:pPr>
      <w:widowControl w:val="0"/>
      <w:jc w:val="both"/>
    </w:pPr>
    <w:tblPr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top w:val="nil"/>
          <w:left w:val="single" w:color="008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</w:style>
  <w:style w:type="table" w:styleId="131">
    <w:name w:val="Table Contemporary"/>
    <w:basedOn w:val="12"/>
    <w:qFormat/>
    <w:uiPriority w:val="0"/>
    <w:pPr>
      <w:widowControl w:val="0"/>
      <w:jc w:val="both"/>
    </w:pPr>
    <w:tblPr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0000" w:fill="FFFFFF"/>
      </w:tcPr>
    </w:tblStylePr>
  </w:style>
  <w:style w:type="table" w:styleId="132">
    <w:name w:val="Table List 6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000000" w:fill="FFFFFF"/>
      </w:tcPr>
    </w:tblStylePr>
  </w:style>
  <w:style w:type="table" w:styleId="133">
    <w:name w:val="Table Grid 4"/>
    <w:basedOn w:val="12"/>
    <w:qFormat/>
    <w:uiPriority w:val="0"/>
    <w:pPr>
      <w:widowControl w:val="0"/>
      <w:jc w:val="both"/>
    </w:p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4">
    <w:name w:val="Table Columns 1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top w:val="nil"/>
          <w:left w:val="double" w:color="00000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5">
    <w:name w:val="Table List 8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5" w:color="FFFF00" w:fill="FFFFFF"/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50" w:color="FF0000" w:fill="FFFFFF"/>
      </w:tcPr>
    </w:tblStylePr>
  </w:style>
  <w:style w:type="table" w:styleId="136">
    <w:name w:val="Table Grid 3"/>
    <w:basedOn w:val="12"/>
    <w:qFormat/>
    <w:uiPriority w:val="0"/>
    <w:pPr>
      <w:widowControl w:val="0"/>
      <w:jc w:val="both"/>
    </w:p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7">
    <w:name w:val="Table Subtle 2"/>
    <w:basedOn w:val="12"/>
    <w:qFormat/>
    <w:uiPriority w:val="0"/>
    <w:pPr>
      <w:widowControl w:val="0"/>
      <w:jc w:val="both"/>
    </w:pPr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000000" w:sz="12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  <w:shd w:val="pct25" w:color="008000" w:fill="FFFFFF"/>
      </w:tcPr>
    </w:tblStylePr>
    <w:tblStylePr w:type="lastCol">
      <w:tblPr/>
      <w:tcPr>
        <w:tcBorders>
          <w:top w:val="nil"/>
          <w:left w:val="nil"/>
          <w:bottom w:val="single" w:color="000000" w:sz="12" w:space="0"/>
          <w:right w:val="nil"/>
          <w:insideH w:val="nil"/>
          <w:insideV w:val="nil"/>
          <w:tl2br w:val="nil"/>
          <w:tr2bl w:val="nil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38">
    <w:name w:val="Table List 4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8080" w:fill="FFFFFF"/>
      </w:tcPr>
    </w:tblStylePr>
  </w:style>
  <w:style w:type="table" w:styleId="139">
    <w:name w:val="Table List 1"/>
    <w:basedOn w:val="12"/>
    <w:qFormat/>
    <w:uiPriority w:val="0"/>
    <w:pPr>
      <w:widowControl w:val="0"/>
      <w:jc w:val="both"/>
    </w:pPr>
    <w:tblPr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0">
    <w:name w:val="Table Web 1"/>
    <w:basedOn w:val="12"/>
    <w:qFormat/>
    <w:uiPriority w:val="0"/>
    <w:pPr>
      <w:widowControl w:val="0"/>
      <w:jc w:val="both"/>
    </w:p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1">
    <w:name w:val="Table Colorful 3"/>
    <w:basedOn w:val="12"/>
    <w:qFormat/>
    <w:uiPriority w:val="0"/>
    <w:pPr>
      <w:widowControl w:val="0"/>
      <w:jc w:val="both"/>
    </w:p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firstCol">
      <w:tblPr/>
      <w:tcPr>
        <w:tcBorders>
          <w:top w:val="nil"/>
          <w:left w:val="nil"/>
          <w:bottom w:val="single" w:color="000000" w:sz="36" w:space="0"/>
          <w:right w:val="single" w:color="000000" w:sz="6" w:space="0"/>
          <w:insideH w:val="nil"/>
          <w:insideV w:val="nil"/>
          <w:tl2br w:val="nil"/>
          <w:tr2bl w:val="nil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2">
    <w:name w:val="Table Columns 5"/>
    <w:basedOn w:val="12"/>
    <w:qFormat/>
    <w:uiPriority w:val="0"/>
    <w:pPr>
      <w:widowControl w:val="0"/>
      <w:jc w:val="both"/>
    </w:pPr>
    <w:tblPr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143">
    <w:name w:val="Table Classic 2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4">
    <w:name w:val="Table Grid 7"/>
    <w:basedOn w:val="12"/>
    <w:qFormat/>
    <w:uiPriority w:val="0"/>
    <w:pPr>
      <w:widowControl w:val="0"/>
      <w:jc w:val="both"/>
    </w:pPr>
    <w:rPr>
      <w:b/>
      <w:bCs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single" w:color="000000" w:sz="6" w:space="0"/>
          <w:tr2bl w:val="nil"/>
        </w:tcBorders>
      </w:tcPr>
    </w:tblStylePr>
  </w:style>
  <w:style w:type="table" w:styleId="145">
    <w:name w:val="Table 3D effects 1"/>
    <w:basedOn w:val="12"/>
    <w:qFormat/>
    <w:uiPriority w:val="0"/>
    <w:pPr>
      <w:widowControl w:val="0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top w:val="nil"/>
          <w:left w:val="single" w:color="808080" w:sz="6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single" w:color="FFFFFF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808080" w:sz="6" w:space="0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single" w:color="FFFFFF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color w:val="00008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6">
    <w:name w:val="Table Columns 2"/>
    <w:basedOn w:val="12"/>
    <w:qFormat/>
    <w:uiPriority w:val="0"/>
    <w:pPr>
      <w:widowControl w:val="0"/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 w:val="0"/>
        <w:bC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7">
    <w:name w:val="Table Simple 2"/>
    <w:basedOn w:val="12"/>
    <w:qFormat/>
    <w:uiPriority w:val="0"/>
    <w:pPr>
      <w:widowControl w:val="0"/>
      <w:jc w:val="both"/>
    </w:pPr>
    <w:tblPr/>
    <w:tblStylePr w:type="firstRow">
      <w:rPr>
        <w:b/>
        <w:bCs/>
      </w:rPr>
      <w:tblPr/>
      <w:tcPr>
        <w:tcBorders>
          <w:top w:val="nil"/>
          <w:left w:val="single" w:color="000000" w:sz="12" w:space="0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bCs/>
      </w:rPr>
      <w:tblPr/>
      <w:tcPr>
        <w:tcBorders>
          <w:top w:val="nil"/>
          <w:left w:val="nil"/>
          <w:bottom w:val="nil"/>
          <w:right w:val="single" w:color="000000" w:sz="12" w:space="0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</w:rPr>
      <w:tblPr/>
      <w:tcPr>
        <w:tcBorders>
          <w:top w:val="nil"/>
          <w:left w:val="nil"/>
          <w:bottom w:val="single" w:color="000000" w:sz="6" w:space="0"/>
          <w:right w:val="nil"/>
          <w:insideH w:val="nil"/>
          <w:insideV w:val="nil"/>
          <w:tl2br w:val="nil"/>
          <w:tr2bl w:val="nil"/>
        </w:tcBorders>
      </w:tcPr>
    </w:tblStylePr>
    <w:tblStylePr w:type="ne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48">
    <w:name w:val="Table Simple 3"/>
    <w:basedOn w:val="12"/>
    <w:qFormat/>
    <w:uiPriority w:val="0"/>
    <w:pPr>
      <w:widowControl w:val="0"/>
      <w:jc w:val="both"/>
    </w:p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00" w:fill="FFFFFF"/>
      </w:tcPr>
    </w:tblStylePr>
  </w:style>
  <w:style w:type="table" w:styleId="149">
    <w:name w:val="Table Grid 8"/>
    <w:basedOn w:val="12"/>
    <w:qFormat/>
    <w:uiPriority w:val="0"/>
    <w:pPr>
      <w:widowControl w:val="0"/>
      <w:jc w:val="both"/>
    </w:p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150">
    <w:name w:val="Table List 2"/>
    <w:basedOn w:val="12"/>
    <w:qFormat/>
    <w:uiPriority w:val="0"/>
    <w:pPr>
      <w:widowControl w:val="0"/>
      <w:jc w:val="both"/>
    </w:pPr>
    <w:tblPr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top w:val="nil"/>
          <w:left w:val="single" w:color="000000" w:sz="6" w:space="0"/>
          <w:bottom w:val="nil"/>
          <w:right w:val="nil"/>
          <w:insideH w:val="nil"/>
          <w:insideV w:val="nil"/>
          <w:tl2br w:val="nil"/>
          <w:tr2bl w:val="nil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19</TotalTime>
  <ScaleCrop>false</ScaleCrop>
  <LinksUpToDate>false</LinksUpToDate>
  <CharactersWithSpaces>0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2023-07-10T11:53:00Z</dcterms:created>
  <dc:creator>HP</dc:creator>
  <cp:lastModifiedBy>Sayzana</cp:lastModifiedBy>
  <cp:lastPrinted>2025-01-12T14:22:32Z</cp:lastPrinted>
  <dcterms:modified xsi:type="dcterms:W3CDTF">2025-01-12T14:22:59Z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86A3FFDE64E44D2BA4A8B68CC693E589</vt:lpwstr>
  </property>
</Properties>
</file>