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73A1B0">
      <w:pPr>
        <w:ind w:left="0" w:leftChars="0" w:right="-493" w:rightChars="-224" w:firstLine="557" w:firstLineChars="23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контрольно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русскому языку за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2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четверть 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2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классе</w:t>
      </w:r>
    </w:p>
    <w:p w14:paraId="26801351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 проверки: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уровня усвоения программного материала.</w:t>
      </w:r>
    </w:p>
    <w:p w14:paraId="2D1BECE2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Сроки: 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 декабря 2025г</w:t>
      </w:r>
    </w:p>
    <w:p w14:paraId="0EC38BC3">
      <w:pPr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 контроля: диктант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, «Зимой»с грамматическими заданиями.</w:t>
      </w:r>
    </w:p>
    <w:p w14:paraId="353695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Грамматические  задания:</w:t>
      </w:r>
    </w:p>
    <w:p w14:paraId="745ED067">
      <w:pPr>
        <w:numPr>
          <w:numId w:val="0"/>
        </w:numPr>
        <w:ind w:firstLine="360" w:firstLineChars="1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 вариант.</w:t>
      </w:r>
    </w:p>
    <w:p w14:paraId="73F00978">
      <w:pPr>
        <w:numPr>
          <w:ilvl w:val="0"/>
          <w:numId w:val="11"/>
        </w:num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1первом предложении найти главные члены предложения.</w:t>
      </w:r>
    </w:p>
    <w:p w14:paraId="4F525E2B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2)Найти слово с парным звонким и глухим  согласным и подобрать проверочные слово.</w:t>
      </w:r>
    </w:p>
    <w:p w14:paraId="51EC7EB9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3) Найти слово с непроверяемой безударной гласной</w:t>
      </w:r>
    </w:p>
    <w:p w14:paraId="4A4C86A3">
      <w:pPr>
        <w:numPr>
          <w:ilvl w:val="0"/>
          <w:numId w:val="0"/>
        </w:num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 вариант.</w:t>
      </w:r>
    </w:p>
    <w:p w14:paraId="274C6F25">
      <w:pPr>
        <w:numPr>
          <w:ilvl w:val="0"/>
          <w:numId w:val="12"/>
        </w:num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Во втором предложении найти главные члены предложения.</w:t>
      </w:r>
    </w:p>
    <w:p w14:paraId="7329AB87">
      <w:pPr>
        <w:numPr>
          <w:ilvl w:val="0"/>
          <w:numId w:val="13"/>
        </w:num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Найти слово с парным звонким или глухим согласным и подобрать проверочное слово.</w:t>
      </w:r>
    </w:p>
    <w:p w14:paraId="47AE6CF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3.Найти слово с непроверяемой безударной гласной</w:t>
      </w:r>
    </w:p>
    <w:p w14:paraId="34191BD3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12"/>
        <w:tblpPr w:leftFromText="180" w:rightFromText="180" w:vertAnchor="text" w:horzAnchor="page" w:tblpX="1021" w:tblpY="509"/>
        <w:tblOverlap w:val="never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418"/>
        <w:gridCol w:w="1134"/>
        <w:gridCol w:w="1275"/>
        <w:gridCol w:w="1134"/>
        <w:gridCol w:w="1134"/>
        <w:gridCol w:w="1145"/>
        <w:gridCol w:w="1056"/>
      </w:tblGrid>
      <w:tr w14:paraId="7303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610E">
            <w:pPr>
              <w:ind w:right="-493" w:rightChars="-22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5959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4FAF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Выполняли работу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F198">
            <w:pPr>
              <w:ind w:left="0" w:leftChars="0" w:right="-493" w:rightChars="-224" w:firstLine="440" w:firstLineChars="18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Оценки 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AB89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</w:p>
          <w:p w14:paraId="4B549795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емости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0AA1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</w:tr>
      <w:tr w14:paraId="4295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1AC5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0F70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B158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D089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5B61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88D9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A3A5">
            <w:pPr>
              <w:ind w:right="-493" w:rightChars="-2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775D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CABA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1499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2BE5">
            <w:pPr>
              <w:ind w:left="0" w:leftChars="0" w:right="-493" w:rightChars="-224" w:firstLine="440" w:firstLineChars="183"/>
              <w:jc w:val="both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E1C3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4D2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BDD8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Ширап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Чимит-Доржу</w:t>
            </w:r>
          </w:p>
          <w:p w14:paraId="7F65C0B2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Донгак Аяна</w:t>
            </w:r>
          </w:p>
          <w:p w14:paraId="0D65E1A1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3E61C">
            <w:pPr>
              <w:ind w:left="0" w:leftChars="0" w:right="-493" w:rightChars="-224" w:firstLine="439" w:firstLineChars="183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14:paraId="4C7A59B7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824D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Кара- оол Айдыс- Хаан.</w:t>
            </w:r>
          </w:p>
          <w:p w14:paraId="473CE0AF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1621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C511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9901">
            <w:pPr>
              <w:ind w:right="-493" w:rightChars="-224" w:firstLine="120" w:firstLineChars="5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43%</w:t>
            </w:r>
          </w:p>
        </w:tc>
      </w:tr>
    </w:tbl>
    <w:p w14:paraId="2CD5A115">
      <w:pPr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2C91E73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62D8A961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543CF72C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Типичные ошибки парные согласные, безударные гласные в корне слов.</w:t>
      </w:r>
    </w:p>
    <w:p w14:paraId="1A34E970">
      <w:pPr>
        <w:ind w:left="240" w:leftChars="109" w:right="-493" w:rightChars="-224" w:firstLine="319" w:firstLineChars="13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Грамматические задания выполнили: Ширап Чимит-Доржу, Донгак Аяна, Кара-оол  Айдыс -Хаан.</w:t>
      </w:r>
    </w:p>
    <w:p w14:paraId="4B7B1B2C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Выводы:  </w:t>
      </w:r>
    </w:p>
    <w:p w14:paraId="39148B67">
      <w:pPr>
        <w:ind w:left="0" w:leftChars="0" w:right="-493" w:rightChars="-224" w:firstLine="439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результатов  контрольной  работы за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 по русскому языку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2 классе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показывает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хороший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уровень формирований знаний и умений по изученным темам. Наи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 ошибок учащиеся допустили по теме: «Правописание парных согласных».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ошибок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слов с мягким знаком, мягкие согласные.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гласные,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заменой и искажениями букв на письме. Это связано с развитием фонематического слуха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хорошим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уровнем развития произвольного внимания. </w:t>
      </w:r>
    </w:p>
    <w:p w14:paraId="4B83F120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</w:p>
    <w:p w14:paraId="4B59F021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.Работать индивидуально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Айдыс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-Хаан.</w:t>
      </w:r>
    </w:p>
    <w:p w14:paraId="35BFF9E7">
      <w:pPr>
        <w:ind w:left="0" w:leftChars="0" w:right="-493" w:rightChars="-224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.Развивать фонематический слух и произвольное внимание учащихся.</w:t>
      </w:r>
    </w:p>
    <w:p w14:paraId="2E3D854A">
      <w:pPr>
        <w:spacing w:line="480" w:lineRule="auto"/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.Обратить внимание на повторение и закрепление темы «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Правописание парных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согласных»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.,  «непроверяемые гласные» «безударные гласные»</w:t>
      </w:r>
    </w:p>
    <w:p w14:paraId="4CE1373C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04A885C6">
      <w:pPr>
        <w:ind w:left="0" w:leftChars="0" w:right="-493" w:rightChars="-224" w:firstLine="439" w:firstLineChars="183"/>
        <w:jc w:val="righ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Хертек С.О. 22 декабря 2025.г</w:t>
      </w:r>
    </w:p>
    <w:p w14:paraId="7E40DDA4">
      <w:pPr>
        <w:ind w:left="0" w:leftChars="0" w:right="-493" w:rightChars="-224" w:firstLine="402" w:firstLineChars="183"/>
      </w:pPr>
    </w:p>
    <w:p w14:paraId="22DAA1FF">
      <w:pPr>
        <w:ind w:left="0" w:leftChars="0" w:right="-493" w:rightChars="-224" w:firstLine="402" w:firstLineChars="183"/>
        <w:rPr>
          <w:lang w:val="en-US"/>
        </w:rPr>
      </w:pPr>
    </w:p>
    <w:sectPr>
      <w:pgSz w:w="11906" w:h="16838"/>
      <w:pgMar w:top="1723" w:right="1800" w:bottom="1723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15749"/>
    <w:multiLevelType w:val="singleLevel"/>
    <w:tmpl w:val="B2C15749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2D756217"/>
    <w:multiLevelType w:val="singleLevel"/>
    <w:tmpl w:val="2D756217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35B057D7"/>
    <w:multiLevelType w:val="singleLevel"/>
    <w:tmpl w:val="35B057D7"/>
    <w:lvl w:ilvl="0" w:tentative="0">
      <w:start w:val="2"/>
      <w:numFmt w:val="decimal"/>
      <w:suff w:val="space"/>
      <w:lvlText w:val="%1)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0A124CB6"/>
    <w:rsid w:val="0D1F4CF6"/>
    <w:rsid w:val="115110B6"/>
    <w:rsid w:val="1341083B"/>
    <w:rsid w:val="186770AF"/>
    <w:rsid w:val="3D2E204C"/>
    <w:rsid w:val="3D615EC3"/>
    <w:rsid w:val="3E346AB4"/>
    <w:rsid w:val="3E842EF4"/>
    <w:rsid w:val="40C4390A"/>
    <w:rsid w:val="4A2C4369"/>
    <w:rsid w:val="56115F85"/>
    <w:rsid w:val="5F8B5AE8"/>
    <w:rsid w:val="63504036"/>
    <w:rsid w:val="71660982"/>
    <w:rsid w:val="7C9168A1"/>
    <w:rsid w:val="7E5323CD"/>
    <w:rsid w:val="7FC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пользователь</cp:lastModifiedBy>
  <cp:lastPrinted>2025-12-22T14:41:42Z</cp:lastPrinted>
  <dcterms:modified xsi:type="dcterms:W3CDTF">2025-12-22T14:42:11Z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86A3FFDE64E44D2BA4A8B68CC693E589</vt:lpwstr>
  </property>
</Properties>
</file>