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73A1B0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контрольно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русскому языку за 1 четверть во 2 классе</w:t>
      </w:r>
    </w:p>
    <w:p w14:paraId="26801351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 проверки: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уровня усвоения программного материала.</w:t>
      </w:r>
    </w:p>
    <w:p w14:paraId="2D1BECE2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Сроки: 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октября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2024г</w:t>
      </w:r>
    </w:p>
    <w:p w14:paraId="4FC10E83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 контроля: диктант</w:t>
      </w:r>
    </w:p>
    <w:tbl>
      <w:tblPr>
        <w:tblStyle w:val="12"/>
        <w:tblpPr w:leftFromText="180" w:rightFromText="180" w:vertAnchor="text" w:horzAnchor="page" w:tblpX="1021" w:tblpY="509"/>
        <w:tblOverlap w:val="never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418"/>
        <w:gridCol w:w="1134"/>
        <w:gridCol w:w="1275"/>
        <w:gridCol w:w="1134"/>
        <w:gridCol w:w="1134"/>
        <w:gridCol w:w="1145"/>
        <w:gridCol w:w="1056"/>
      </w:tblGrid>
      <w:tr w14:paraId="7303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610E">
            <w:pPr>
              <w:ind w:right="-493" w:rightChars="-22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595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4FAF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F198">
            <w:pPr>
              <w:ind w:left="0" w:leftChars="0" w:right="-493" w:rightChars="-224" w:firstLine="440" w:firstLineChars="18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Оценки 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AB8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</w:p>
          <w:p w14:paraId="4B549795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емости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0AA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</w:tr>
      <w:tr w14:paraId="4295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1AC5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0F70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B158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D08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5B6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88D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A3A5">
            <w:pPr>
              <w:ind w:right="-493" w:rightChars="-2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775D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ABA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499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2BE5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E1C3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4D2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BDD8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DEAB32C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Иргит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D65E1A1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Алдар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59B7">
            <w:pPr>
              <w:ind w:left="0" w:leftChars="0" w:right="-493" w:rightChars="-224" w:firstLine="439" w:firstLineChars="183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824D">
            <w:pPr>
              <w:ind w:left="0" w:leftChars="0" w:right="-493" w:rightChars="-224" w:firstLine="439" w:firstLineChars="183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A1F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47CB1621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Чойган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C511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9901">
            <w:pPr>
              <w:ind w:right="-493" w:rightChars="-224" w:firstLine="120" w:firstLineChars="5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</w:tbl>
    <w:p w14:paraId="2CD5A115">
      <w:pPr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2C91E73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Вместо диктанта Балчий Айгорима и Балчий Ангелина написали контрольное списывание. Написали на оценку «3».</w:t>
      </w:r>
    </w:p>
    <w:p w14:paraId="543CF72C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Типичные ошибки: большая буква в начале предложения, пропуск, замена, перестановка букв, парные согласные.</w:t>
      </w:r>
    </w:p>
    <w:p w14:paraId="4B7B1B2C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Выводы:  </w:t>
      </w:r>
    </w:p>
    <w:p w14:paraId="39148B67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 контрольной  работы за 1 четверть  по русскому языку показывает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уровень формирований знаний и умений по изученным темам. Наибольшее количество ошибок учащиеся допустили по теме: «Правописание парных согласных». Также большое количество ошибок связано с пропусками, заменой и искажениями букв на письме. Это связано с недоразвитием фонематического слуха и низким уровнем развития произвольного внимания. </w:t>
      </w:r>
    </w:p>
    <w:p w14:paraId="4B83F120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14:paraId="4B59F021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.Работать индивидуально с отстающими.</w:t>
      </w:r>
    </w:p>
    <w:p w14:paraId="35BFF9E7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.Развивать фонематический слух и произвольное внимание учащихся.</w:t>
      </w:r>
    </w:p>
    <w:p w14:paraId="2E3D854A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.Обратить внимание на повторение и закрепление темы «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Правописание  парных согласных»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E1373C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04A885C6">
      <w:pPr>
        <w:ind w:left="0" w:leftChars="0" w:right="-493" w:rightChars="-224" w:firstLine="439" w:firstLineChars="183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Самбуу С.И. 23 октября, 2024г</w:t>
      </w:r>
      <w:bookmarkStart w:id="0" w:name="_GoBack"/>
      <w:bookmarkEnd w:id="0"/>
    </w:p>
    <w:p w14:paraId="7E40DDA4">
      <w:pPr>
        <w:ind w:left="0" w:leftChars="0" w:right="-493" w:rightChars="-224" w:firstLine="402" w:firstLineChars="183"/>
      </w:pPr>
    </w:p>
    <w:p w14:paraId="22DAA1FF">
      <w:pPr>
        <w:ind w:left="0" w:leftChars="0" w:right="-493" w:rightChars="-224" w:firstLine="402" w:firstLineChars="183"/>
        <w:rPr>
          <w:lang w:val="en-US"/>
        </w:rPr>
      </w:pPr>
    </w:p>
    <w:sectPr>
      <w:pgSz w:w="11906" w:h="16838"/>
      <w:pgMar w:top="1723" w:right="1800" w:bottom="1723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0A124CB6"/>
    <w:rsid w:val="1341083B"/>
    <w:rsid w:val="3D2E204C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Sayzana</cp:lastModifiedBy>
  <cp:lastPrinted>2025-01-12T14:21:49Z</cp:lastPrinted>
  <dcterms:modified xsi:type="dcterms:W3CDTF">2025-01-12T14:22:00Z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86A3FFDE64E44D2BA4A8B68CC693E589</vt:lpwstr>
  </property>
</Properties>
</file>