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85779C">
      <w:pPr>
        <w:ind w:right="-493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2-ги класстын тыва дылда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-ку улдуннун хыналда ажылдын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сайгарылгазы</w:t>
      </w:r>
    </w:p>
    <w:p w14:paraId="01934E40">
      <w:pPr>
        <w:ind w:right="-493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Хыналда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ажылдын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кол сорулгазы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ооренген темаларын кайы-хире билип алганын тодарадыры.</w:t>
      </w:r>
    </w:p>
    <w:p w14:paraId="0BDB3942">
      <w:pPr>
        <w:ind w:right="-493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Ажылды кылган хуну</w:t>
      </w:r>
      <w:r>
        <w:rPr>
          <w:rFonts w:ascii="Times New Roman" w:hAnsi="Times New Roman" w:cs="Times New Roman"/>
          <w:color w:val="000000"/>
          <w:sz w:val="24"/>
          <w:szCs w:val="24"/>
        </w:rPr>
        <w:t>: ма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йнын 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2025 чыл</w:t>
      </w:r>
    </w:p>
    <w:p w14:paraId="38237F23">
      <w:pPr>
        <w:ind w:right="-493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Хевири: тестирование.</w:t>
      </w:r>
    </w:p>
    <w:tbl>
      <w:tblPr>
        <w:tblStyle w:val="12"/>
        <w:tblpPr w:leftFromText="180" w:rightFromText="180" w:vertAnchor="text" w:horzAnchor="page" w:tblpX="1416" w:tblpY="486"/>
        <w:tblOverlap w:val="never"/>
        <w:tblW w:w="96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34"/>
        <w:gridCol w:w="2835"/>
        <w:gridCol w:w="1334"/>
        <w:gridCol w:w="1301"/>
        <w:gridCol w:w="752"/>
        <w:gridCol w:w="1272"/>
      </w:tblGrid>
      <w:tr w14:paraId="204D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8EF7A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5676C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</w:rPr>
              <w:t>Оореникчилер саны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1A0C6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</w:rPr>
              <w:t>Ажылды кылган</w:t>
            </w:r>
          </w:p>
        </w:tc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ABF1E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</w:rPr>
              <w:t>Демдээ</w:t>
            </w:r>
          </w:p>
        </w:tc>
      </w:tr>
      <w:tr w14:paraId="10315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EB8D">
            <w:pPr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880A">
            <w:pPr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38D0">
            <w:pPr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FD075">
            <w:pPr>
              <w:widowControl/>
              <w:spacing w:before="0" w:after="200"/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«5»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EFE8A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«4»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6C808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«3»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7E221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«2»</w:t>
            </w:r>
          </w:p>
        </w:tc>
      </w:tr>
      <w:tr w14:paraId="1EFF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49164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8B02B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EAF43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CF558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1</w:t>
            </w:r>
          </w:p>
          <w:p w14:paraId="0CB047D0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(Иргит Алдар)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5CBD5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1</w:t>
            </w:r>
          </w:p>
          <w:p w14:paraId="54991CA8">
            <w:pPr>
              <w:widowControl/>
              <w:spacing w:before="0" w:after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(Монгуш Чойган)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3348F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38745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2DCA2876">
            <w:pPr>
              <w:widowControl/>
              <w:spacing w:before="0" w:after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(Балчий Ангелина, Балчий Айгорима)</w:t>
            </w:r>
          </w:p>
          <w:p w14:paraId="614A4CAF">
            <w:pPr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2C1F064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C1E0334">
      <w:pPr>
        <w:widowControl/>
        <w:bidi w:val="0"/>
        <w:spacing w:before="0" w:after="200" w:line="276" w:lineRule="auto"/>
        <w:ind w:left="0" w:righ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Тестирование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10 айтырыгдан тургустунган. Бирден дортке чедир айтырыглар «Уннер болгаш ужуктер» деп темадан келген. Бердинген темаларны частырыг чокка 2 оореникчи кылган. (Монгуш Чойган, Иргит Алдар)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Тыва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дылдын алфавидин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эки билирин бадыткаан.</w:t>
      </w:r>
    </w:p>
    <w:p w14:paraId="31836177">
      <w:pPr>
        <w:spacing w:line="360" w:lineRule="auto"/>
        <w:ind w:left="0" w:firstLine="43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Бештен тос дугаар айтырыглар «Чугаа кезээ» деп темадан алдынган. Оларнын дордун Иргит Алдар шын кылдыр харыылаан. 2зин шын кылдыр Монгуш Чойган кылган.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28FE46A6">
      <w:pPr>
        <w:spacing w:line="360" w:lineRule="auto"/>
        <w:ind w:left="0" w:firstLine="43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Соолгу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10 дугаар айтырыгны «Созуглел»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деп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темадан алган. Шын кылдыр Иргит Алдар харыылаан. Арткан оореникчилер шын эвес кылганнар.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14:paraId="369D44A0">
      <w:pPr>
        <w:spacing w:line="360" w:lineRule="auto"/>
        <w:ind w:left="0" w:right="-493" w:firstLine="4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Туннел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хыналда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тестированиенин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сайгарылгазы оореникчилернин ооренип эрткен темаларга хамаарыштыр билиин ортумак деннелде дээрзин коргузуп турар.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Балчий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Айгорима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биле Балчий Ангелина деп оореникчилер номчуп билбезинден хой кезиин шын эвес кылганнар.  </w:t>
      </w:r>
    </w:p>
    <w:p w14:paraId="0747D6D2">
      <w:pPr>
        <w:spacing w:line="360" w:lineRule="auto"/>
        <w:ind w:left="0" w:right="-493" w:firstLine="43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Самбуу С.И. май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, 2025ч</w:t>
      </w:r>
    </w:p>
    <w:sectPr>
      <w:pgSz w:w="11906" w:h="16838"/>
      <w:pgMar w:top="1723" w:right="1800" w:bottom="375" w:left="180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85"/>
      <w:lvlText w:val="%1.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pStyle w:val="7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pStyle w:val="7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pStyle w:val="47"/>
      <w:lvlText w:val="%1."/>
      <w:lvlJc w:val="left"/>
      <w:pPr>
        <w:tabs>
          <w:tab w:val="left" w:pos="1200"/>
        </w:tabs>
        <w:ind w:left="120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pStyle w:val="32"/>
      <w:lvlText w:val="%1."/>
      <w:lvlJc w:val="left"/>
      <w:pPr>
        <w:tabs>
          <w:tab w:val="left" w:pos="2040"/>
        </w:tabs>
        <w:ind w:left="204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84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pStyle w:val="79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8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pStyle w:val="61"/>
      <w:lvlText w:val="%1."/>
      <w:lvlJc w:val="left"/>
      <w:pPr>
        <w:tabs>
          <w:tab w:val="left" w:pos="1620"/>
        </w:tabs>
        <w:ind w:left="16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8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doNotBreakWrappedTab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76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1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page number"/>
    <w:basedOn w:val="11"/>
    <w:qFormat/>
    <w:uiPriority w:val="0"/>
  </w:style>
  <w:style w:type="character" w:styleId="23">
    <w:name w:val="HTML Definition"/>
    <w:basedOn w:val="11"/>
    <w:qFormat/>
    <w:uiPriority w:val="0"/>
    <w:rPr>
      <w:i/>
      <w:iCs/>
    </w:rPr>
  </w:style>
  <w:style w:type="character" w:styleId="24">
    <w:name w:val="HTML Variable"/>
    <w:basedOn w:val="11"/>
    <w:qFormat/>
    <w:uiPriority w:val="0"/>
    <w:rPr>
      <w:i/>
      <w:iCs/>
    </w:rPr>
  </w:style>
  <w:style w:type="character" w:styleId="25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6">
    <w:name w:val="Strong"/>
    <w:basedOn w:val="11"/>
    <w:qFormat/>
    <w:uiPriority w:val="0"/>
    <w:rPr>
      <w:b/>
      <w:bCs/>
    </w:rPr>
  </w:style>
  <w:style w:type="character" w:styleId="27">
    <w:name w:val="HTML Cite"/>
    <w:basedOn w:val="11"/>
    <w:qFormat/>
    <w:uiPriority w:val="0"/>
    <w:rPr>
      <w:i/>
      <w:iCs/>
    </w:rPr>
  </w:style>
  <w:style w:type="paragraph" w:styleId="28">
    <w:name w:val="Balloon Text"/>
    <w:basedOn w:val="1"/>
    <w:qFormat/>
    <w:uiPriority w:val="0"/>
    <w:rPr>
      <w:sz w:val="16"/>
      <w:szCs w:val="16"/>
    </w:rPr>
  </w:style>
  <w:style w:type="paragraph" w:styleId="29">
    <w:name w:val="List 5"/>
    <w:basedOn w:val="1"/>
    <w:qFormat/>
    <w:uiPriority w:val="0"/>
    <w:pPr>
      <w:ind w:left="1800" w:hanging="360"/>
    </w:pPr>
  </w:style>
  <w:style w:type="paragraph" w:styleId="30">
    <w:name w:val="List Continue"/>
    <w:basedOn w:val="1"/>
    <w:qFormat/>
    <w:uiPriority w:val="0"/>
    <w:pPr>
      <w:spacing w:before="0" w:after="120"/>
      <w:ind w:left="360"/>
    </w:pPr>
  </w:style>
  <w:style w:type="paragraph" w:styleId="31">
    <w:name w:val="Body Text 2"/>
    <w:basedOn w:val="1"/>
    <w:qFormat/>
    <w:uiPriority w:val="0"/>
    <w:pPr>
      <w:spacing w:before="0" w:after="120" w:line="480" w:lineRule="auto"/>
    </w:pPr>
  </w:style>
  <w:style w:type="paragraph" w:styleId="32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3">
    <w:name w:val="Closing"/>
    <w:basedOn w:val="1"/>
    <w:qFormat/>
    <w:uiPriority w:val="0"/>
    <w:pPr>
      <w:ind w:left="4320"/>
    </w:pPr>
  </w:style>
  <w:style w:type="paragraph" w:styleId="34">
    <w:name w:val="Normal Indent"/>
    <w:basedOn w:val="1"/>
    <w:qFormat/>
    <w:uiPriority w:val="0"/>
    <w:pPr>
      <w:ind w:left="708"/>
    </w:pPr>
  </w:style>
  <w:style w:type="paragraph" w:styleId="3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6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7">
    <w:name w:val="Body Text Indent 3"/>
    <w:basedOn w:val="1"/>
    <w:qFormat/>
    <w:uiPriority w:val="0"/>
    <w:pPr>
      <w:spacing w:before="0" w:after="120"/>
      <w:ind w:left="360"/>
    </w:pPr>
    <w:rPr>
      <w:sz w:val="16"/>
      <w:szCs w:val="16"/>
    </w:rPr>
  </w:style>
  <w:style w:type="paragraph" w:styleId="38">
    <w:name w:val="endnote text"/>
    <w:basedOn w:val="1"/>
    <w:qFormat/>
    <w:uiPriority w:val="0"/>
    <w:pPr>
      <w:snapToGrid w:val="0"/>
      <w:jc w:val="left"/>
    </w:pPr>
  </w:style>
  <w:style w:type="paragraph" w:styleId="39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0">
    <w:name w:val="annotation text"/>
    <w:basedOn w:val="1"/>
    <w:qFormat/>
    <w:uiPriority w:val="0"/>
    <w:pPr>
      <w:jc w:val="left"/>
    </w:pPr>
  </w:style>
  <w:style w:type="paragraph" w:styleId="41">
    <w:name w:val="index 1"/>
    <w:basedOn w:val="1"/>
    <w:next w:val="1"/>
    <w:qFormat/>
    <w:uiPriority w:val="0"/>
  </w:style>
  <w:style w:type="paragraph" w:styleId="42">
    <w:name w:val="annotation subject"/>
    <w:basedOn w:val="40"/>
    <w:next w:val="40"/>
    <w:qFormat/>
    <w:uiPriority w:val="0"/>
    <w:rPr>
      <w:b/>
      <w:bCs/>
    </w:rPr>
  </w:style>
  <w:style w:type="paragraph" w:styleId="43">
    <w:name w:val="Document Map"/>
    <w:basedOn w:val="1"/>
    <w:qFormat/>
    <w:uiPriority w:val="0"/>
    <w:pPr>
      <w:shd w:val="clear" w:color="auto" w:fill="000080"/>
    </w:pPr>
  </w:style>
  <w:style w:type="paragraph" w:styleId="4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5">
    <w:name w:val="toc 8"/>
    <w:basedOn w:val="1"/>
    <w:next w:val="1"/>
    <w:qFormat/>
    <w:uiPriority w:val="0"/>
    <w:pPr>
      <w:ind w:left="2940"/>
    </w:pPr>
  </w:style>
  <w:style w:type="paragraph" w:styleId="46">
    <w:name w:val="index 2"/>
    <w:basedOn w:val="1"/>
    <w:next w:val="1"/>
    <w:qFormat/>
    <w:uiPriority w:val="0"/>
    <w:pPr>
      <w:ind w:left="200"/>
    </w:pPr>
  </w:style>
  <w:style w:type="paragraph" w:styleId="47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48">
    <w:name w:val="HTML Address"/>
    <w:basedOn w:val="1"/>
    <w:qFormat/>
    <w:uiPriority w:val="0"/>
    <w:rPr>
      <w:i/>
      <w:iCs/>
    </w:rPr>
  </w:style>
  <w:style w:type="paragraph" w:styleId="49">
    <w:name w:val="index 7"/>
    <w:basedOn w:val="1"/>
    <w:next w:val="1"/>
    <w:qFormat/>
    <w:uiPriority w:val="0"/>
    <w:pPr>
      <w:ind w:left="1200"/>
    </w:pPr>
  </w:style>
  <w:style w:type="paragraph" w:styleId="50">
    <w:name w:val="index 3"/>
    <w:basedOn w:val="1"/>
    <w:next w:val="1"/>
    <w:qFormat/>
    <w:uiPriority w:val="0"/>
    <w:pPr>
      <w:ind w:left="400"/>
    </w:pPr>
  </w:style>
  <w:style w:type="paragraph" w:styleId="51">
    <w:name w:val="index 5"/>
    <w:basedOn w:val="1"/>
    <w:next w:val="1"/>
    <w:qFormat/>
    <w:uiPriority w:val="0"/>
    <w:pPr>
      <w:ind w:left="800"/>
    </w:pPr>
  </w:style>
  <w:style w:type="paragraph" w:styleId="52">
    <w:name w:val="index 4"/>
    <w:basedOn w:val="1"/>
    <w:next w:val="1"/>
    <w:qFormat/>
    <w:uiPriority w:val="0"/>
    <w:pPr>
      <w:ind w:left="600"/>
    </w:pPr>
  </w:style>
  <w:style w:type="paragraph" w:styleId="53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4">
    <w:name w:val="toc 9"/>
    <w:basedOn w:val="1"/>
    <w:next w:val="1"/>
    <w:qFormat/>
    <w:uiPriority w:val="0"/>
    <w:pPr>
      <w:ind w:left="3360"/>
    </w:pPr>
  </w:style>
  <w:style w:type="paragraph" w:styleId="55">
    <w:name w:val="toc 7"/>
    <w:basedOn w:val="1"/>
    <w:next w:val="1"/>
    <w:qFormat/>
    <w:uiPriority w:val="0"/>
    <w:pPr>
      <w:ind w:left="252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envelope address"/>
    <w:basedOn w:val="1"/>
    <w:qFormat/>
    <w:uiPriority w:val="0"/>
    <w:pPr>
      <w:ind w:left="2880"/>
    </w:pPr>
    <w:rPr>
      <w:rFonts w:ascii="Arial" w:hAnsi="Arial" w:cs="Arial"/>
      <w:sz w:val="24"/>
      <w:szCs w:val="24"/>
    </w:r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Body Text"/>
    <w:basedOn w:val="1"/>
    <w:qFormat/>
    <w:uiPriority w:val="0"/>
    <w:pPr>
      <w:spacing w:before="0" w:after="120"/>
    </w:pPr>
  </w:style>
  <w:style w:type="paragraph" w:styleId="60">
    <w:name w:val="index 9"/>
    <w:basedOn w:val="1"/>
    <w:next w:val="1"/>
    <w:qFormat/>
    <w:uiPriority w:val="0"/>
    <w:pPr>
      <w:ind w:left="1600"/>
    </w:pPr>
  </w:style>
  <w:style w:type="paragraph" w:styleId="61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2">
    <w:name w:val="toa heading"/>
    <w:basedOn w:val="1"/>
    <w:next w:val="1"/>
    <w:qFormat/>
    <w:uiPriority w:val="0"/>
    <w:pPr>
      <w:spacing w:before="120" w:after="200"/>
    </w:pPr>
    <w:rPr>
      <w:rFonts w:ascii="Arial" w:hAnsi="Arial" w:cs="Arial"/>
      <w:sz w:val="24"/>
      <w:szCs w:val="24"/>
    </w:rPr>
  </w:style>
  <w:style w:type="paragraph" w:styleId="63">
    <w:name w:val="index heading"/>
    <w:basedOn w:val="1"/>
    <w:next w:val="41"/>
    <w:qFormat/>
    <w:uiPriority w:val="0"/>
    <w:rPr>
      <w:rFonts w:ascii="Arial" w:hAnsi="Arial" w:cs="Arial"/>
      <w:b/>
      <w:bCs/>
    </w:rPr>
  </w:style>
  <w:style w:type="paragraph" w:styleId="64">
    <w:name w:val="toc 1"/>
    <w:basedOn w:val="1"/>
    <w:next w:val="1"/>
    <w:qFormat/>
    <w:uiPriority w:val="0"/>
  </w:style>
  <w:style w:type="paragraph" w:styleId="65">
    <w:name w:val="table of authorities"/>
    <w:basedOn w:val="1"/>
    <w:next w:val="1"/>
    <w:qFormat/>
    <w:uiPriority w:val="0"/>
    <w:pPr>
      <w:ind w:left="420"/>
    </w:pPr>
  </w:style>
  <w:style w:type="paragraph" w:styleId="66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67">
    <w:name w:val="toc 6"/>
    <w:basedOn w:val="1"/>
    <w:next w:val="1"/>
    <w:qFormat/>
    <w:uiPriority w:val="0"/>
    <w:pPr>
      <w:ind w:left="2100"/>
    </w:pPr>
  </w:style>
  <w:style w:type="paragraph" w:styleId="68">
    <w:name w:val="table of figures"/>
    <w:basedOn w:val="1"/>
    <w:next w:val="1"/>
    <w:qFormat/>
    <w:uiPriority w:val="0"/>
    <w:pPr>
      <w:ind w:hanging="200"/>
    </w:pPr>
  </w:style>
  <w:style w:type="paragraph" w:styleId="69">
    <w:name w:val="toc 3"/>
    <w:basedOn w:val="1"/>
    <w:next w:val="1"/>
    <w:qFormat/>
    <w:uiPriority w:val="0"/>
    <w:pPr>
      <w:ind w:left="840"/>
    </w:pPr>
  </w:style>
  <w:style w:type="paragraph" w:styleId="70">
    <w:name w:val="toc 2"/>
    <w:basedOn w:val="1"/>
    <w:next w:val="1"/>
    <w:qFormat/>
    <w:uiPriority w:val="0"/>
    <w:pPr>
      <w:ind w:left="420"/>
    </w:pPr>
  </w:style>
  <w:style w:type="paragraph" w:styleId="71">
    <w:name w:val="toc 4"/>
    <w:basedOn w:val="1"/>
    <w:next w:val="1"/>
    <w:qFormat/>
    <w:uiPriority w:val="0"/>
    <w:pPr>
      <w:ind w:left="1260"/>
    </w:pPr>
  </w:style>
  <w:style w:type="paragraph" w:styleId="72">
    <w:name w:val="toc 5"/>
    <w:basedOn w:val="1"/>
    <w:next w:val="1"/>
    <w:qFormat/>
    <w:uiPriority w:val="0"/>
    <w:pPr>
      <w:ind w:left="1680"/>
    </w:pPr>
  </w:style>
  <w:style w:type="paragraph" w:styleId="73">
    <w:name w:val="Note Heading"/>
    <w:basedOn w:val="1"/>
    <w:next w:val="1"/>
    <w:qFormat/>
    <w:uiPriority w:val="0"/>
  </w:style>
  <w:style w:type="paragraph" w:styleId="74">
    <w:name w:val="Date"/>
    <w:basedOn w:val="1"/>
    <w:next w:val="1"/>
    <w:qFormat/>
    <w:uiPriority w:val="0"/>
  </w:style>
  <w:style w:type="paragraph" w:styleId="75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6">
    <w:name w:val="Body Text First Indent 2"/>
    <w:basedOn w:val="77"/>
    <w:qFormat/>
    <w:uiPriority w:val="0"/>
    <w:pPr>
      <w:ind w:firstLine="210"/>
    </w:pPr>
  </w:style>
  <w:style w:type="paragraph" w:customStyle="1" w:styleId="77">
    <w:name w:val="Body Text"/>
    <w:aliases w:val=" Indented"/>
    <w:basedOn w:val="1"/>
    <w:qFormat/>
    <w:uiPriority w:val="0"/>
    <w:pPr>
      <w:spacing w:before="0" w:after="120"/>
      <w:ind w:left="360"/>
    </w:pPr>
  </w:style>
  <w:style w:type="paragraph" w:styleId="78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79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1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8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4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5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6">
    <w:name w:val="List"/>
    <w:basedOn w:val="1"/>
    <w:qFormat/>
    <w:uiPriority w:val="0"/>
    <w:pPr>
      <w:ind w:left="360" w:hanging="360"/>
    </w:pPr>
  </w:style>
  <w:style w:type="paragraph" w:styleId="87">
    <w:name w:val="Normal (Web)"/>
    <w:basedOn w:val="1"/>
    <w:qFormat/>
    <w:uiPriority w:val="0"/>
    <w:rPr>
      <w:sz w:val="24"/>
      <w:szCs w:val="24"/>
    </w:rPr>
  </w:style>
  <w:style w:type="paragraph" w:styleId="88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89">
    <w:name w:val="Body Text Indent 2"/>
    <w:basedOn w:val="1"/>
    <w:qFormat/>
    <w:uiPriority w:val="0"/>
    <w:pPr>
      <w:spacing w:before="0" w:after="120" w:line="480" w:lineRule="auto"/>
      <w:ind w:left="360"/>
    </w:p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1">
    <w:name w:val="Signature"/>
    <w:basedOn w:val="1"/>
    <w:qFormat/>
    <w:uiPriority w:val="0"/>
    <w:pPr>
      <w:ind w:left="4320"/>
    </w:pPr>
  </w:style>
  <w:style w:type="paragraph" w:styleId="92">
    <w:name w:val="List Continue 2"/>
    <w:basedOn w:val="1"/>
    <w:qFormat/>
    <w:uiPriority w:val="0"/>
    <w:pPr>
      <w:spacing w:before="0" w:after="120"/>
      <w:ind w:left="720"/>
    </w:pPr>
  </w:style>
  <w:style w:type="paragraph" w:styleId="93">
    <w:name w:val="List Continue 3"/>
    <w:basedOn w:val="1"/>
    <w:qFormat/>
    <w:uiPriority w:val="0"/>
    <w:pPr>
      <w:spacing w:before="0" w:after="120"/>
      <w:ind w:left="1080"/>
    </w:pPr>
  </w:style>
  <w:style w:type="paragraph" w:styleId="94">
    <w:name w:val="List Continue 4"/>
    <w:basedOn w:val="1"/>
    <w:qFormat/>
    <w:uiPriority w:val="0"/>
    <w:pPr>
      <w:spacing w:before="0" w:after="120"/>
      <w:ind w:left="1440"/>
    </w:pPr>
  </w:style>
  <w:style w:type="paragraph" w:styleId="95">
    <w:name w:val="List Continue 5"/>
    <w:basedOn w:val="1"/>
    <w:qFormat/>
    <w:uiPriority w:val="0"/>
    <w:pPr>
      <w:spacing w:before="0" w:after="120"/>
      <w:ind w:left="1800"/>
    </w:pPr>
  </w:style>
  <w:style w:type="paragraph" w:styleId="96">
    <w:name w:val="List 2"/>
    <w:basedOn w:val="1"/>
    <w:qFormat/>
    <w:uiPriority w:val="0"/>
    <w:pPr>
      <w:ind w:left="720" w:hanging="360"/>
    </w:pPr>
  </w:style>
  <w:style w:type="paragraph" w:styleId="97">
    <w:name w:val="List 3"/>
    <w:basedOn w:val="1"/>
    <w:qFormat/>
    <w:uiPriority w:val="0"/>
    <w:pPr>
      <w:ind w:left="1080" w:hanging="360"/>
    </w:pPr>
  </w:style>
  <w:style w:type="paragraph" w:styleId="98">
    <w:name w:val="List 4"/>
    <w:basedOn w:val="1"/>
    <w:qFormat/>
    <w:uiPriority w:val="0"/>
    <w:pPr>
      <w:ind w:left="1440" w:hanging="360"/>
    </w:pPr>
  </w:style>
  <w:style w:type="paragraph" w:styleId="99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0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0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2">
    <w:name w:val="E-mail Signature"/>
    <w:basedOn w:val="1"/>
    <w:qFormat/>
    <w:uiPriority w:val="0"/>
  </w:style>
  <w:style w:type="table" w:styleId="103">
    <w:name w:val="Table Colorful 2"/>
    <w:basedOn w:val="12"/>
    <w:qFormat/>
    <w:uiPriority w:val="0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Grid 2"/>
    <w:basedOn w:val="12"/>
    <w:qFormat/>
    <w:uiPriority w:val="0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Subtle 1"/>
    <w:basedOn w:val="12"/>
    <w:qFormat/>
    <w:uiPriority w:val="0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Theme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7">
    <w:name w:val="Table Web 3"/>
    <w:basedOn w:val="12"/>
    <w:qFormat/>
    <w:uiPriority w:val="0"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6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9">
    <w:name w:val="Table Simple 1"/>
    <w:basedOn w:val="12"/>
    <w:qFormat/>
    <w:uiPriority w:val="0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1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3D effects 2"/>
    <w:basedOn w:val="12"/>
    <w:qFormat/>
    <w:uiPriority w:val="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List 5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Classic 4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5">
    <w:name w:val="Table Classic 1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3D effects 3"/>
    <w:basedOn w:val="12"/>
    <w:qFormat/>
    <w:uiPriority w:val="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umns 3"/>
    <w:basedOn w:val="12"/>
    <w:qFormat/>
    <w:uiPriority w:val="0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umns 4"/>
    <w:basedOn w:val="12"/>
    <w:qFormat/>
    <w:uiPriority w:val="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lassic 3"/>
    <w:basedOn w:val="12"/>
    <w:qFormat/>
    <w:uiPriority w:val="0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Professional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2">
    <w:name w:val="Table Elegant"/>
    <w:basedOn w:val="12"/>
    <w:qFormat/>
    <w:uiPriority w:val="0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orful 1"/>
    <w:basedOn w:val="12"/>
    <w:qFormat/>
    <w:uiPriority w:val="0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List 3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Web 2"/>
    <w:basedOn w:val="12"/>
    <w:qFormat/>
    <w:uiPriority w:val="0"/>
    <w:pPr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7">
    <w:name w:val="Table Contemporary"/>
    <w:basedOn w:val="12"/>
    <w:qFormat/>
    <w:uiPriority w:val="0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28">
    <w:name w:val="Table List 6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29">
    <w:name w:val="Table Grid 4"/>
    <w:basedOn w:val="12"/>
    <w:qFormat/>
    <w:uiPriority w:val="0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Columns 1"/>
    <w:basedOn w:val="12"/>
    <w:qFormat/>
    <w:uiPriority w:val="0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List 8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2">
    <w:name w:val="Table Grid 3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Subtle 2"/>
    <w:basedOn w:val="12"/>
    <w:qFormat/>
    <w:uiPriority w:val="0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List 4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5">
    <w:name w:val="Table List 1"/>
    <w:basedOn w:val="12"/>
    <w:qFormat/>
    <w:uiPriority w:val="0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1"/>
    <w:basedOn w:val="12"/>
    <w:qFormat/>
    <w:uiPriority w:val="0"/>
    <w:pPr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Colorful 3"/>
    <w:basedOn w:val="12"/>
    <w:qFormat/>
    <w:uiPriority w:val="0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8">
    <w:name w:val="Table Columns 5"/>
    <w:basedOn w:val="12"/>
    <w:qFormat/>
    <w:uiPriority w:val="0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9">
    <w:name w:val="Table Classic 2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Grid 7"/>
    <w:basedOn w:val="12"/>
    <w:qFormat/>
    <w:uiPriority w:val="0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1">
    <w:name w:val="Table 3D effects 1"/>
    <w:basedOn w:val="12"/>
    <w:qFormat/>
    <w:uiPriority w:val="0"/>
    <w:pPr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Columns 2"/>
    <w:basedOn w:val="12"/>
    <w:qFormat/>
    <w:uiPriority w:val="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Simple 2"/>
    <w:basedOn w:val="12"/>
    <w:qFormat/>
    <w:uiPriority w:val="0"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Simple 3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5">
    <w:name w:val="Table Grid 8"/>
    <w:basedOn w:val="12"/>
    <w:qFormat/>
    <w:uiPriority w:val="0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List 2"/>
    <w:basedOn w:val="12"/>
    <w:qFormat/>
    <w:uiPriority w:val="0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47">
    <w:name w:val="Footnote Characters"/>
    <w:basedOn w:val="11"/>
    <w:qFormat/>
    <w:uiPriority w:val="0"/>
    <w:rPr>
      <w:vertAlign w:val="superscript"/>
    </w:rPr>
  </w:style>
  <w:style w:type="character" w:customStyle="1" w:styleId="148">
    <w:name w:val="Endnote Characters"/>
    <w:basedOn w:val="11"/>
    <w:qFormat/>
    <w:uiPriority w:val="0"/>
    <w:rPr>
      <w:vertAlign w:val="superscript"/>
    </w:rPr>
  </w:style>
  <w:style w:type="character" w:customStyle="1" w:styleId="149">
    <w:name w:val="Internet Link"/>
    <w:basedOn w:val="11"/>
    <w:qFormat/>
    <w:uiPriority w:val="0"/>
    <w:rPr>
      <w:color w:val="0000FF"/>
      <w:u w:val="single"/>
    </w:rPr>
  </w:style>
  <w:style w:type="character" w:customStyle="1" w:styleId="150">
    <w:name w:val="Line Numbering"/>
    <w:basedOn w:val="11"/>
    <w:qFormat/>
    <w:uiPriority w:val="0"/>
  </w:style>
  <w:style w:type="paragraph" w:customStyle="1" w:styleId="151">
    <w:name w:val="Заголовок"/>
    <w:basedOn w:val="1"/>
    <w:next w:val="5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2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153">
    <w:name w:val="Header and Footer"/>
    <w:basedOn w:val="1"/>
    <w:qFormat/>
    <w:uiPriority w:val="0"/>
  </w:style>
  <w:style w:type="paragraph" w:customStyle="1" w:styleId="154">
    <w:name w:val="First Line Indent"/>
    <w:basedOn w:val="59"/>
    <w:qFormat/>
    <w:uiPriority w:val="0"/>
    <w:pPr>
      <w:ind w:firstLine="210"/>
    </w:pPr>
  </w:style>
  <w:style w:type="paragraph" w:customStyle="1" w:styleId="155">
    <w:name w:val="Complimentary Close"/>
    <w:basedOn w:val="1"/>
    <w:next w:val="1"/>
    <w:qFormat/>
    <w:uiPriority w:val="0"/>
  </w:style>
  <w:style w:type="paragraph" w:customStyle="1" w:styleId="156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1076</Characters>
  <Paragraphs>28</Paragraphs>
  <TotalTime>86</TotalTime>
  <ScaleCrop>false</ScaleCrop>
  <LinksUpToDate>false</LinksUpToDate>
  <CharactersWithSpaces>1245</CharactersWithSpaces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HP</cp:lastModifiedBy>
  <cp:lastPrinted>2025-03-20T20:28:00Z</cp:lastPrinted>
  <dcterms:modified xsi:type="dcterms:W3CDTF">2025-06-04T09:48:56Z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86A3FFDE64E44D2BA4A8B68CC693E589</vt:lpwstr>
  </property>
  <property fmtid="{D5CDD505-2E9C-101B-9397-08002B2CF9AE}" pid="3" name="KSOProductBuildVer">
    <vt:lpwstr>1049-12.2.0.21179</vt:lpwstr>
  </property>
</Properties>
</file>