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1E3" w:rsidRDefault="000E261E">
      <w:pPr>
        <w:ind w:rightChars="-224" w:right="-493"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4-ку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тыва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дылда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="002645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-ги </w:t>
      </w:r>
      <w:proofErr w:type="spellStart"/>
      <w:r w:rsidR="00264518">
        <w:rPr>
          <w:rFonts w:ascii="Times New Roman" w:hAnsi="Times New Roman" w:cs="Times New Roman"/>
          <w:b/>
          <w:color w:val="000000"/>
          <w:sz w:val="24"/>
          <w:szCs w:val="24"/>
        </w:rPr>
        <w:t>улдуннун</w:t>
      </w:r>
      <w:proofErr w:type="spellEnd"/>
      <w:r w:rsidR="002645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64518">
        <w:rPr>
          <w:rFonts w:ascii="Times New Roman" w:hAnsi="Times New Roman" w:cs="Times New Roman"/>
          <w:b/>
          <w:color w:val="000000"/>
          <w:sz w:val="24"/>
          <w:szCs w:val="24"/>
        </w:rPr>
        <w:t>хыналда</w:t>
      </w:r>
      <w:proofErr w:type="spellEnd"/>
      <w:r w:rsidR="002645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64518">
        <w:rPr>
          <w:rFonts w:ascii="Times New Roman" w:hAnsi="Times New Roman" w:cs="Times New Roman"/>
          <w:b/>
          <w:color w:val="000000"/>
          <w:sz w:val="24"/>
          <w:szCs w:val="24"/>
        </w:rPr>
        <w:t>диктантызынын</w:t>
      </w:r>
      <w:proofErr w:type="spellEnd"/>
      <w:r w:rsidR="002645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64518">
        <w:rPr>
          <w:rFonts w:ascii="Times New Roman" w:hAnsi="Times New Roman" w:cs="Times New Roman"/>
          <w:b/>
          <w:color w:val="000000"/>
          <w:sz w:val="24"/>
          <w:szCs w:val="24"/>
        </w:rPr>
        <w:t>сайгарылгазы</w:t>
      </w:r>
      <w:proofErr w:type="spellEnd"/>
    </w:p>
    <w:p w:rsidR="003F11E3" w:rsidRDefault="00264518">
      <w:pPr>
        <w:ind w:rightChars="-224" w:right="-49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Диктантынын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кол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сорулгазы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кайы-хире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тодарадыры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11E3" w:rsidRDefault="00264518">
      <w:pPr>
        <w:ind w:rightChars="-224" w:right="-49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Дикта</w:t>
      </w:r>
      <w:r w:rsidR="009F15D6">
        <w:rPr>
          <w:rFonts w:ascii="Times New Roman" w:hAnsi="Times New Roman" w:cs="Times New Roman"/>
          <w:color w:val="000000"/>
          <w:sz w:val="24"/>
          <w:szCs w:val="24"/>
        </w:rPr>
        <w:t>нтыны</w:t>
      </w:r>
      <w:proofErr w:type="spellEnd"/>
      <w:r w:rsidR="009F15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15D6">
        <w:rPr>
          <w:rFonts w:ascii="Times New Roman" w:hAnsi="Times New Roman" w:cs="Times New Roman"/>
          <w:color w:val="000000"/>
          <w:sz w:val="24"/>
          <w:szCs w:val="24"/>
        </w:rPr>
        <w:t>бижээн</w:t>
      </w:r>
      <w:proofErr w:type="spellEnd"/>
      <w:r w:rsidR="009F15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15D6">
        <w:rPr>
          <w:rFonts w:ascii="Times New Roman" w:hAnsi="Times New Roman" w:cs="Times New Roman"/>
          <w:color w:val="000000"/>
          <w:sz w:val="24"/>
          <w:szCs w:val="24"/>
        </w:rPr>
        <w:t>хуну</w:t>
      </w:r>
      <w:proofErr w:type="spellEnd"/>
      <w:r w:rsidR="009F15D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9F15D6">
        <w:rPr>
          <w:rFonts w:ascii="Times New Roman" w:hAnsi="Times New Roman" w:cs="Times New Roman"/>
          <w:color w:val="000000"/>
          <w:sz w:val="24"/>
          <w:szCs w:val="24"/>
        </w:rPr>
        <w:t>декаб</w:t>
      </w:r>
      <w:r w:rsidR="000E261E">
        <w:rPr>
          <w:rFonts w:ascii="Times New Roman" w:hAnsi="Times New Roman" w:cs="Times New Roman"/>
          <w:color w:val="000000"/>
          <w:sz w:val="24"/>
          <w:szCs w:val="24"/>
        </w:rPr>
        <w:t>рьнын</w:t>
      </w:r>
      <w:proofErr w:type="spellEnd"/>
      <w:r w:rsidR="000E261E">
        <w:rPr>
          <w:rFonts w:ascii="Times New Roman" w:hAnsi="Times New Roman" w:cs="Times New Roman"/>
          <w:color w:val="000000"/>
          <w:sz w:val="24"/>
          <w:szCs w:val="24"/>
        </w:rPr>
        <w:t xml:space="preserve"> 22, 2025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чыл</w:t>
      </w:r>
      <w:proofErr w:type="spellEnd"/>
    </w:p>
    <w:p w:rsidR="003F11E3" w:rsidRDefault="00264518">
      <w:pPr>
        <w:ind w:rightChars="-224" w:right="-49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Ажылдын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хевири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грамматиктиг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ажылдыг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диктант.</w:t>
      </w:r>
    </w:p>
    <w:tbl>
      <w:tblPr>
        <w:tblpPr w:leftFromText="180" w:rightFromText="180" w:vertAnchor="text" w:horzAnchor="page" w:tblpX="1417" w:tblpY="486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42"/>
        <w:gridCol w:w="1468"/>
        <w:gridCol w:w="1128"/>
        <w:gridCol w:w="1514"/>
        <w:gridCol w:w="1418"/>
        <w:gridCol w:w="1735"/>
      </w:tblGrid>
      <w:tr w:rsidR="003F11E3" w:rsidTr="007457A5">
        <w:trPr>
          <w:cantSplit/>
          <w:trHeight w:val="3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Оореникчилер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саны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кылган</w:t>
            </w:r>
            <w:proofErr w:type="spellEnd"/>
          </w:p>
        </w:tc>
        <w:tc>
          <w:tcPr>
            <w:tcW w:w="5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Демдээ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F11E3" w:rsidTr="007457A5">
        <w:trPr>
          <w:cantSplit/>
          <w:trHeight w:val="14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E3" w:rsidRDefault="003F11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E3" w:rsidRDefault="003F11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E3" w:rsidRDefault="003F11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ind w:left="-150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</w:tr>
      <w:tr w:rsidR="003F11E3" w:rsidTr="007457A5">
        <w:trPr>
          <w:trHeight w:val="1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0E26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0E2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0E2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0E261E" w:rsidP="000E2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0E261E" w:rsidP="000E2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E261E" w:rsidRDefault="000E261E" w:rsidP="000E2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Чыдым-оол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0E2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B6684" w:rsidRDefault="000B6684" w:rsidP="000B66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Бум-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Байыр</w:t>
            </w:r>
            <w:proofErr w:type="spellEnd"/>
          </w:p>
          <w:p w:rsidR="000B6684" w:rsidRDefault="000B6684" w:rsidP="000B66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F11E3" w:rsidRDefault="000B6684" w:rsidP="000E2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  <w:r w:rsidR="000E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F11E3" w:rsidRDefault="0026451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</w:p>
    <w:p w:rsidR="003F11E3" w:rsidRDefault="00B779AE">
      <w:pPr>
        <w:spacing w:line="360" w:lineRule="auto"/>
        <w:ind w:rightChars="-224" w:right="-4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билии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 25</w:t>
      </w:r>
      <w:r w:rsidR="00264518">
        <w:rPr>
          <w:rFonts w:ascii="Times New Roman" w:hAnsi="Times New Roman" w:cs="Times New Roman"/>
          <w:b/>
          <w:color w:val="000000"/>
          <w:sz w:val="24"/>
          <w:szCs w:val="24"/>
        </w:rPr>
        <w:t>%</w:t>
      </w:r>
    </w:p>
    <w:p w:rsidR="003F11E3" w:rsidRDefault="00264518">
      <w:pPr>
        <w:spacing w:line="360" w:lineRule="auto"/>
        <w:ind w:rightChars="-224" w:right="-4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чазып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частырыглар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дулей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ыыткыр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эжеш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ужуктерни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солуп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узадыр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адаар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уннернин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чангысты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</w:t>
      </w:r>
      <w:r w:rsidR="000E261E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слогтарны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чедир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биживейн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дакпырлап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бижиир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ужукте</w:t>
      </w:r>
      <w:r w:rsidR="000E261E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узадыр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адаар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уннер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ийи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илередир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ужуктер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F11E3" w:rsidRDefault="007457A5">
      <w:pPr>
        <w:spacing w:line="360" w:lineRule="auto"/>
        <w:ind w:rightChars="-224" w:right="-493" w:firstLineChars="183" w:firstLine="43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Грамматиктиг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ажыл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Чангыстын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хойнун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санында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чуве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аттарын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ушта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бижээш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кожумактарын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шыяр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F11E3" w:rsidRDefault="00264518">
      <w:pPr>
        <w:spacing w:line="360" w:lineRule="auto"/>
        <w:ind w:rightChars="-224" w:right="-493" w:firstLineChars="183" w:firstLine="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Туннел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хыналда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диктантынын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сайгарылгазы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оореникчилернин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ооренип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эрткен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темалар</w:t>
      </w:r>
      <w:r w:rsidR="007457A5">
        <w:rPr>
          <w:rFonts w:ascii="Times New Roman" w:hAnsi="Times New Roman" w:cs="Times New Roman"/>
          <w:bCs/>
          <w:color w:val="000000"/>
          <w:sz w:val="24"/>
          <w:szCs w:val="24"/>
        </w:rPr>
        <w:t>га</w:t>
      </w:r>
      <w:proofErr w:type="spellEnd"/>
      <w:r w:rsidR="007457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457A5"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="00B779AE">
        <w:rPr>
          <w:rFonts w:ascii="Times New Roman" w:hAnsi="Times New Roman" w:cs="Times New Roman"/>
          <w:bCs/>
          <w:color w:val="000000"/>
          <w:sz w:val="24"/>
          <w:szCs w:val="24"/>
        </w:rPr>
        <w:t>амаарыштыр</w:t>
      </w:r>
      <w:proofErr w:type="spellEnd"/>
      <w:r w:rsidR="00B779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779AE">
        <w:rPr>
          <w:rFonts w:ascii="Times New Roman" w:hAnsi="Times New Roman" w:cs="Times New Roman"/>
          <w:bCs/>
          <w:color w:val="000000"/>
          <w:sz w:val="24"/>
          <w:szCs w:val="24"/>
        </w:rPr>
        <w:t>билиинин</w:t>
      </w:r>
      <w:proofErr w:type="spellEnd"/>
      <w:r w:rsidR="00B779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ортумаан</w:t>
      </w:r>
      <w:bookmarkStart w:id="0" w:name="_GoBack"/>
      <w:bookmarkEnd w:id="0"/>
      <w:r w:rsidR="007457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коргузуп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Хой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частырыгны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ыыткыр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дуле</w:t>
      </w:r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й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эвес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уннер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деп</w:t>
      </w:r>
      <w:proofErr w:type="spellEnd"/>
      <w:proofErr w:type="gram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соске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ол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ла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унден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эгелээн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кожумак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немежип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турда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уннун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ужуун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ийи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бижиир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темаларга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хамаарыштыр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кылып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Оон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ангыда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слогтарнын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ужуктерин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чедир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биживейн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болуп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</w:p>
    <w:p w:rsidR="003F11E3" w:rsidRDefault="0026451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Дарааз</w:t>
      </w:r>
      <w:r w:rsidR="000E1C49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="000E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C49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="000E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C49">
        <w:rPr>
          <w:rFonts w:ascii="Times New Roman" w:hAnsi="Times New Roman" w:cs="Times New Roman"/>
          <w:sz w:val="24"/>
          <w:szCs w:val="24"/>
        </w:rPr>
        <w:t>частырыглар</w:t>
      </w:r>
      <w:proofErr w:type="spellEnd"/>
      <w:r w:rsidR="000E1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C49">
        <w:rPr>
          <w:rFonts w:ascii="Times New Roman" w:hAnsi="Times New Roman" w:cs="Times New Roman"/>
          <w:sz w:val="24"/>
          <w:szCs w:val="24"/>
        </w:rPr>
        <w:t>кылбазы</w:t>
      </w:r>
      <w:proofErr w:type="spellEnd"/>
      <w:r w:rsidR="000E1C4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онаалгалар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11E3" w:rsidRDefault="0026451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номчудар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F11E3" w:rsidRDefault="0026451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словарьлыг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ажылдарны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чоргузар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F11E3" w:rsidRDefault="0026451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дурумнерни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катаптадыр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F11E3" w:rsidRDefault="0026451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диктант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11E3" w:rsidRDefault="009F15D6">
      <w:pPr>
        <w:spacing w:line="240" w:lineRule="auto"/>
        <w:ind w:rightChars="-224" w:right="-493" w:firstLineChars="183" w:firstLine="4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Салчак А.А. Декабрь</w:t>
      </w:r>
      <w:r w:rsidR="00110E53">
        <w:rPr>
          <w:rFonts w:ascii="Times New Roman" w:hAnsi="Times New Roman" w:cs="Times New Roman"/>
          <w:sz w:val="24"/>
          <w:szCs w:val="24"/>
        </w:rPr>
        <w:t xml:space="preserve"> 22, 2025</w:t>
      </w:r>
      <w:r w:rsidR="00264518">
        <w:rPr>
          <w:rFonts w:ascii="Times New Roman" w:hAnsi="Times New Roman" w:cs="Times New Roman"/>
          <w:sz w:val="24"/>
          <w:szCs w:val="24"/>
        </w:rPr>
        <w:t>ч</w:t>
      </w:r>
    </w:p>
    <w:p w:rsidR="003F11E3" w:rsidRPr="00110E53" w:rsidRDefault="003F11E3"/>
    <w:sectPr w:rsidR="003F11E3" w:rsidRPr="00110E53">
      <w:pgSz w:w="11906" w:h="16838"/>
      <w:pgMar w:top="183" w:right="1800" w:bottom="155" w:left="180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37" w:rsidRDefault="009D1A37">
      <w:pPr>
        <w:spacing w:line="240" w:lineRule="auto"/>
      </w:pPr>
      <w:r>
        <w:separator/>
      </w:r>
    </w:p>
  </w:endnote>
  <w:endnote w:type="continuationSeparator" w:id="0">
    <w:p w:rsidR="009D1A37" w:rsidRDefault="009D1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37" w:rsidRDefault="009D1A37">
      <w:pPr>
        <w:spacing w:after="0"/>
      </w:pPr>
      <w:r>
        <w:separator/>
      </w:r>
    </w:p>
  </w:footnote>
  <w:footnote w:type="continuationSeparator" w:id="0">
    <w:p w:rsidR="009D1A37" w:rsidRDefault="009D1A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6684"/>
    <w:rsid w:val="000B76C4"/>
    <w:rsid w:val="000C5610"/>
    <w:rsid w:val="000E1C49"/>
    <w:rsid w:val="000E261E"/>
    <w:rsid w:val="000E6552"/>
    <w:rsid w:val="000F3A4F"/>
    <w:rsid w:val="000F59AC"/>
    <w:rsid w:val="00110E53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4518"/>
    <w:rsid w:val="0026631D"/>
    <w:rsid w:val="002B7F6D"/>
    <w:rsid w:val="002C2F53"/>
    <w:rsid w:val="00325552"/>
    <w:rsid w:val="0033518C"/>
    <w:rsid w:val="003437C2"/>
    <w:rsid w:val="00377186"/>
    <w:rsid w:val="003A1C03"/>
    <w:rsid w:val="003F11E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25AF4"/>
    <w:rsid w:val="007457A5"/>
    <w:rsid w:val="00746C14"/>
    <w:rsid w:val="00795945"/>
    <w:rsid w:val="007A34B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1A37"/>
    <w:rsid w:val="009D3723"/>
    <w:rsid w:val="009E04F2"/>
    <w:rsid w:val="009F15D6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779AE"/>
    <w:rsid w:val="00BB38FA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85141"/>
    <w:rsid w:val="00D92BB7"/>
    <w:rsid w:val="00DC76D2"/>
    <w:rsid w:val="00DD30ED"/>
    <w:rsid w:val="00E56BEC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13DD03FD"/>
    <w:rsid w:val="25F238E8"/>
    <w:rsid w:val="2D4E2418"/>
    <w:rsid w:val="3D2E204C"/>
    <w:rsid w:val="3D3516E3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Placeholder Text" w:semiHidden="1" w:uiPriority="99" w:unhideWhenUsed="1" w:qFormat="0"/>
    <w:lsdException w:name="No Spacing" w:semiHidden="1" w:uiPriority="99" w:unhideWhenUsed="1" w:qFormat="0"/>
    <w:lsdException w:name="Light Shading" w:semiHidden="1" w:uiPriority="99" w:unhideWhenUsed="1" w:qFormat="0"/>
    <w:lsdException w:name="Light List" w:semiHidden="1" w:uiPriority="99" w:unhideWhenUsed="1" w:qFormat="0"/>
    <w:lsdException w:name="Light Grid" w:semiHidden="1" w:uiPriority="99" w:unhideWhenUsed="1" w:qFormat="0"/>
    <w:lsdException w:name="Medium Shading 1" w:semiHidden="1" w:uiPriority="99" w:unhideWhenUsed="1" w:qFormat="0"/>
    <w:lsdException w:name="Medium Shading 2" w:semiHidden="1" w:uiPriority="99" w:unhideWhenUsed="1" w:qFormat="0"/>
    <w:lsdException w:name="Medium List 1" w:semiHidden="1" w:uiPriority="99" w:unhideWhenUsed="1" w:qFormat="0"/>
    <w:lsdException w:name="Medium List 2" w:semiHidden="1" w:uiPriority="99" w:unhideWhenUsed="1" w:qFormat="0"/>
    <w:lsdException w:name="Medium Grid 1" w:semiHidden="1" w:uiPriority="99" w:unhideWhenUsed="1" w:qFormat="0"/>
    <w:lsdException w:name="Medium Grid 2" w:semiHidden="1" w:uiPriority="99" w:unhideWhenUsed="1" w:qFormat="0"/>
    <w:lsdException w:name="Medium Grid 3" w:semiHidden="1" w:uiPriority="99" w:unhideWhenUsed="1" w:qFormat="0"/>
    <w:lsdException w:name="Dark List" w:semiHidden="1" w:uiPriority="99" w:unhideWhenUsed="1" w:qFormat="0"/>
    <w:lsdException w:name="Colorful Shading" w:semiHidden="1" w:uiPriority="99" w:unhideWhenUsed="1" w:qFormat="0"/>
    <w:lsdException w:name="Colorful List" w:semiHidden="1" w:uiPriority="99" w:unhideWhenUsed="1" w:qFormat="0"/>
    <w:lsdException w:name="Colorful Grid" w:semiHidden="1" w:uiPriority="99" w:unhideWhenUsed="1" w:qFormat="0"/>
    <w:lsdException w:name="Light Shading Accent 1" w:semiHidden="1" w:uiPriority="99" w:unhideWhenUsed="1" w:qFormat="0"/>
    <w:lsdException w:name="Light List Accent 1" w:semiHidden="1" w:uiPriority="99" w:unhideWhenUsed="1" w:qFormat="0"/>
    <w:lsdException w:name="Light Grid Accent 1" w:semiHidden="1" w:uiPriority="99" w:unhideWhenUsed="1" w:qFormat="0"/>
    <w:lsdException w:name="Medium Shading 1 Accent 1" w:semiHidden="1" w:uiPriority="99" w:unhideWhenUsed="1" w:qFormat="0"/>
    <w:lsdException w:name="Medium Shading 2 Accent 1" w:semiHidden="1" w:uiPriority="99" w:unhideWhenUsed="1" w:qFormat="0"/>
    <w:lsdException w:name="Medium List 1 Accent 1" w:semiHidden="1" w:uiPriority="99" w:unhideWhenUsed="1" w:qFormat="0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semiHidden="1" w:uiPriority="99" w:unhideWhenUsed="1" w:qFormat="0"/>
    <w:lsdException w:name="Medium Grid 1 Accent 1" w:semiHidden="1" w:uiPriority="99" w:unhideWhenUsed="1" w:qFormat="0"/>
    <w:lsdException w:name="Medium Grid 2 Accent 1" w:semiHidden="1" w:uiPriority="99" w:unhideWhenUsed="1" w:qFormat="0"/>
    <w:lsdException w:name="Medium Grid 3 Accent 1" w:semiHidden="1" w:uiPriority="99" w:unhideWhenUsed="1" w:qFormat="0"/>
    <w:lsdException w:name="Dark List Accent 1" w:semiHidden="1" w:uiPriority="99" w:unhideWhenUsed="1" w:qFormat="0"/>
    <w:lsdException w:name="Colorful Shading Accent 1" w:semiHidden="1" w:uiPriority="99" w:unhideWhenUsed="1" w:qFormat="0"/>
    <w:lsdException w:name="Colorful List Accent 1" w:semiHidden="1" w:uiPriority="99" w:unhideWhenUsed="1" w:qFormat="0"/>
    <w:lsdException w:name="Colorful Grid Accent 1" w:semiHidden="1" w:uiPriority="99" w:unhideWhenUsed="1" w:qFormat="0"/>
    <w:lsdException w:name="Light Shading Accent 2" w:semiHidden="1" w:uiPriority="99" w:unhideWhenUsed="1" w:qFormat="0"/>
    <w:lsdException w:name="Light List Accent 2" w:semiHidden="1" w:uiPriority="99" w:unhideWhenUsed="1" w:qFormat="0"/>
    <w:lsdException w:name="Light Grid Accent 2" w:semiHidden="1" w:uiPriority="99" w:unhideWhenUsed="1" w:qFormat="0"/>
    <w:lsdException w:name="Medium Shading 1 Accent 2" w:semiHidden="1" w:uiPriority="99" w:unhideWhenUsed="1" w:qFormat="0"/>
    <w:lsdException w:name="Medium Shading 2 Accent 2" w:semiHidden="1" w:uiPriority="99" w:unhideWhenUsed="1" w:qFormat="0"/>
    <w:lsdException w:name="Medium List 1 Accent 2" w:semiHidden="1" w:uiPriority="99" w:unhideWhenUsed="1" w:qFormat="0"/>
    <w:lsdException w:name="Medium List 2 Accent 2" w:semiHidden="1" w:uiPriority="99" w:unhideWhenUsed="1" w:qFormat="0"/>
    <w:lsdException w:name="Medium Grid 1 Accent 2" w:semiHidden="1" w:uiPriority="99" w:unhideWhenUsed="1" w:qFormat="0"/>
    <w:lsdException w:name="Medium Grid 2 Accent 2" w:semiHidden="1" w:uiPriority="99" w:unhideWhenUsed="1" w:qFormat="0"/>
    <w:lsdException w:name="Medium Grid 3 Accent 2" w:semiHidden="1" w:uiPriority="99" w:unhideWhenUsed="1" w:qFormat="0"/>
    <w:lsdException w:name="Dark List Accent 2" w:semiHidden="1" w:uiPriority="99" w:unhideWhenUsed="1" w:qFormat="0"/>
    <w:lsdException w:name="Colorful Shading Accent 2" w:semiHidden="1" w:uiPriority="99" w:unhideWhenUsed="1" w:qFormat="0"/>
    <w:lsdException w:name="Colorful List Accent 2" w:semiHidden="1" w:uiPriority="99" w:unhideWhenUsed="1" w:qFormat="0"/>
    <w:lsdException w:name="Colorful Grid Accent 2" w:semiHidden="1" w:uiPriority="99" w:unhideWhenUsed="1" w:qFormat="0"/>
    <w:lsdException w:name="Light Shading Accent 3" w:semiHidden="1" w:uiPriority="99" w:unhideWhenUsed="1" w:qFormat="0"/>
    <w:lsdException w:name="Light List Accent 3" w:semiHidden="1" w:uiPriority="99" w:unhideWhenUsed="1" w:qFormat="0"/>
    <w:lsdException w:name="Light Grid Accent 3" w:semiHidden="1" w:uiPriority="99" w:unhideWhenUsed="1" w:qFormat="0"/>
    <w:lsdException w:name="Medium Shading 1 Accent 3" w:semiHidden="1" w:uiPriority="99" w:unhideWhenUsed="1" w:qFormat="0"/>
    <w:lsdException w:name="Medium Shading 2 Accent 3" w:semiHidden="1" w:uiPriority="99" w:unhideWhenUsed="1" w:qFormat="0"/>
    <w:lsdException w:name="Medium List 1 Accent 3" w:semiHidden="1" w:uiPriority="99" w:unhideWhenUsed="1" w:qFormat="0"/>
    <w:lsdException w:name="Medium List 2 Accent 3" w:semiHidden="1" w:uiPriority="99" w:unhideWhenUsed="1" w:qFormat="0"/>
    <w:lsdException w:name="Medium Grid 1 Accent 3" w:semiHidden="1" w:uiPriority="99" w:unhideWhenUsed="1" w:qFormat="0"/>
    <w:lsdException w:name="Medium Grid 2 Accent 3" w:semiHidden="1" w:uiPriority="99" w:unhideWhenUsed="1" w:qFormat="0"/>
    <w:lsdException w:name="Medium Grid 3 Accent 3" w:semiHidden="1" w:uiPriority="99" w:unhideWhenUsed="1" w:qFormat="0"/>
    <w:lsdException w:name="Dark List Accent 3" w:semiHidden="1" w:uiPriority="99" w:unhideWhenUsed="1" w:qFormat="0"/>
    <w:lsdException w:name="Colorful Shading Accent 3" w:semiHidden="1" w:uiPriority="99" w:unhideWhenUsed="1" w:qFormat="0"/>
    <w:lsdException w:name="Colorful List Accent 3" w:semiHidden="1" w:uiPriority="99" w:unhideWhenUsed="1" w:qFormat="0"/>
    <w:lsdException w:name="Colorful Grid Accent 3" w:semiHidden="1" w:uiPriority="99" w:unhideWhenUsed="1" w:qFormat="0"/>
    <w:lsdException w:name="Light Shading Accent 4" w:semiHidden="1" w:uiPriority="99" w:unhideWhenUsed="1" w:qFormat="0"/>
    <w:lsdException w:name="Light List Accent 4" w:semiHidden="1" w:uiPriority="99" w:unhideWhenUsed="1" w:qFormat="0"/>
    <w:lsdException w:name="Light Grid Accent 4" w:semiHidden="1" w:uiPriority="99" w:unhideWhenUsed="1" w:qFormat="0"/>
    <w:lsdException w:name="Medium Shading 1 Accent 4" w:semiHidden="1" w:uiPriority="99" w:unhideWhenUsed="1" w:qFormat="0"/>
    <w:lsdException w:name="Medium Shading 2 Accent 4" w:semiHidden="1" w:uiPriority="99" w:unhideWhenUsed="1" w:qFormat="0"/>
    <w:lsdException w:name="Medium List 1 Accent 4" w:semiHidden="1" w:uiPriority="99" w:unhideWhenUsed="1" w:qFormat="0"/>
    <w:lsdException w:name="Medium List 2 Accent 4" w:semiHidden="1" w:uiPriority="99" w:unhideWhenUsed="1" w:qFormat="0"/>
    <w:lsdException w:name="Medium Grid 1 Accent 4" w:semiHidden="1" w:uiPriority="99" w:unhideWhenUsed="1" w:qFormat="0"/>
    <w:lsdException w:name="Medium Grid 2 Accent 4" w:semiHidden="1" w:uiPriority="99" w:unhideWhenUsed="1" w:qFormat="0"/>
    <w:lsdException w:name="Medium Grid 3 Accent 4" w:semiHidden="1" w:uiPriority="99" w:unhideWhenUsed="1" w:qFormat="0"/>
    <w:lsdException w:name="Dark List Accent 4" w:semiHidden="1" w:uiPriority="99" w:unhideWhenUsed="1" w:qFormat="0"/>
    <w:lsdException w:name="Colorful Shading Accent 4" w:semiHidden="1" w:uiPriority="99" w:unhideWhenUsed="1" w:qFormat="0"/>
    <w:lsdException w:name="Colorful List Accent 4" w:semiHidden="1" w:uiPriority="99" w:unhideWhenUsed="1" w:qFormat="0"/>
    <w:lsdException w:name="Colorful Grid Accent 4" w:semiHidden="1" w:uiPriority="99" w:unhideWhenUsed="1" w:qFormat="0"/>
    <w:lsdException w:name="Light Shading Accent 5" w:semiHidden="1" w:uiPriority="99" w:unhideWhenUsed="1" w:qFormat="0"/>
    <w:lsdException w:name="Light List Accent 5" w:semiHidden="1" w:uiPriority="99" w:unhideWhenUsed="1" w:qFormat="0"/>
    <w:lsdException w:name="Light Grid Accent 5" w:semiHidden="1" w:uiPriority="99" w:unhideWhenUsed="1" w:qFormat="0"/>
    <w:lsdException w:name="Medium Shading 1 Accent 5" w:semiHidden="1" w:uiPriority="99" w:unhideWhenUsed="1" w:qFormat="0"/>
    <w:lsdException w:name="Medium Shading 2 Accent 5" w:semiHidden="1" w:uiPriority="99" w:unhideWhenUsed="1" w:qFormat="0"/>
    <w:lsdException w:name="Medium List 1 Accent 5" w:semiHidden="1" w:uiPriority="99" w:unhideWhenUsed="1" w:qFormat="0"/>
    <w:lsdException w:name="Medium List 2 Accent 5" w:semiHidden="1" w:uiPriority="99" w:unhideWhenUsed="1" w:qFormat="0"/>
    <w:lsdException w:name="Medium Grid 1 Accent 5" w:semiHidden="1" w:uiPriority="99" w:unhideWhenUsed="1" w:qFormat="0"/>
    <w:lsdException w:name="Medium Grid 2 Accent 5" w:semiHidden="1" w:uiPriority="99" w:unhideWhenUsed="1" w:qFormat="0"/>
    <w:lsdException w:name="Medium Grid 3 Accent 5" w:semiHidden="1" w:uiPriority="99" w:unhideWhenUsed="1" w:qFormat="0"/>
    <w:lsdException w:name="Dark List Accent 5" w:semiHidden="1" w:uiPriority="99" w:unhideWhenUsed="1" w:qFormat="0"/>
    <w:lsdException w:name="Colorful Shading Accent 5" w:semiHidden="1" w:uiPriority="99" w:unhideWhenUsed="1" w:qFormat="0"/>
    <w:lsdException w:name="Colorful List Accent 5" w:semiHidden="1" w:uiPriority="99" w:unhideWhenUsed="1" w:qFormat="0"/>
    <w:lsdException w:name="Colorful Grid Accent 5" w:semiHidden="1" w:uiPriority="99" w:unhideWhenUsed="1" w:qFormat="0"/>
    <w:lsdException w:name="Light Shading Accent 6" w:semiHidden="1" w:uiPriority="99" w:unhideWhenUsed="1" w:qFormat="0"/>
    <w:lsdException w:name="Light List Accent 6" w:semiHidden="1" w:uiPriority="99" w:unhideWhenUsed="1" w:qFormat="0"/>
    <w:lsdException w:name="Light Grid Accent 6" w:semiHidden="1" w:uiPriority="99" w:unhideWhenUsed="1" w:qFormat="0"/>
    <w:lsdException w:name="Medium Shading 1 Accent 6" w:semiHidden="1" w:uiPriority="99" w:unhideWhenUsed="1" w:qFormat="0"/>
    <w:lsdException w:name="Medium Shading 2 Accent 6" w:semiHidden="1" w:uiPriority="99" w:unhideWhenUsed="1" w:qFormat="0"/>
    <w:lsdException w:name="Medium List 1 Accent 6" w:semiHidden="1" w:uiPriority="99" w:unhideWhenUsed="1" w:qFormat="0"/>
    <w:lsdException w:name="Medium List 2 Accent 6" w:semiHidden="1" w:uiPriority="99" w:unhideWhenUsed="1" w:qFormat="0"/>
    <w:lsdException w:name="Medium Grid 1 Accent 6" w:semiHidden="1" w:uiPriority="99" w:unhideWhenUsed="1" w:qFormat="0"/>
    <w:lsdException w:name="Medium Grid 2 Accent 6" w:semiHidden="1" w:uiPriority="99" w:unhideWhenUsed="1" w:qFormat="0"/>
    <w:lsdException w:name="Medium Grid 3 Accent 6" w:semiHidden="1" w:uiPriority="99" w:unhideWhenUsed="1" w:qFormat="0"/>
    <w:lsdException w:name="Dark List Accent 6" w:semiHidden="1" w:uiPriority="99" w:unhideWhenUsed="1" w:qFormat="0"/>
    <w:lsdException w:name="Colorful Shading Accent 6" w:semiHidden="1" w:uiPriority="99" w:unhideWhenUsed="1" w:qFormat="0"/>
    <w:lsdException w:name="Colorful List Accent 6" w:semiHidden="1" w:uiPriority="99" w:unhideWhenUsed="1" w:qFormat="0"/>
    <w:lsdException w:name="Colorful Grid Accent 6" w:semiHidden="1" w:uiPriority="99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1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Placeholder Text" w:semiHidden="1" w:uiPriority="99" w:unhideWhenUsed="1" w:qFormat="0"/>
    <w:lsdException w:name="No Spacing" w:semiHidden="1" w:uiPriority="99" w:unhideWhenUsed="1" w:qFormat="0"/>
    <w:lsdException w:name="Light Shading" w:semiHidden="1" w:uiPriority="99" w:unhideWhenUsed="1" w:qFormat="0"/>
    <w:lsdException w:name="Light List" w:semiHidden="1" w:uiPriority="99" w:unhideWhenUsed="1" w:qFormat="0"/>
    <w:lsdException w:name="Light Grid" w:semiHidden="1" w:uiPriority="99" w:unhideWhenUsed="1" w:qFormat="0"/>
    <w:lsdException w:name="Medium Shading 1" w:semiHidden="1" w:uiPriority="99" w:unhideWhenUsed="1" w:qFormat="0"/>
    <w:lsdException w:name="Medium Shading 2" w:semiHidden="1" w:uiPriority="99" w:unhideWhenUsed="1" w:qFormat="0"/>
    <w:lsdException w:name="Medium List 1" w:semiHidden="1" w:uiPriority="99" w:unhideWhenUsed="1" w:qFormat="0"/>
    <w:lsdException w:name="Medium List 2" w:semiHidden="1" w:uiPriority="99" w:unhideWhenUsed="1" w:qFormat="0"/>
    <w:lsdException w:name="Medium Grid 1" w:semiHidden="1" w:uiPriority="99" w:unhideWhenUsed="1" w:qFormat="0"/>
    <w:lsdException w:name="Medium Grid 2" w:semiHidden="1" w:uiPriority="99" w:unhideWhenUsed="1" w:qFormat="0"/>
    <w:lsdException w:name="Medium Grid 3" w:semiHidden="1" w:uiPriority="99" w:unhideWhenUsed="1" w:qFormat="0"/>
    <w:lsdException w:name="Dark List" w:semiHidden="1" w:uiPriority="99" w:unhideWhenUsed="1" w:qFormat="0"/>
    <w:lsdException w:name="Colorful Shading" w:semiHidden="1" w:uiPriority="99" w:unhideWhenUsed="1" w:qFormat="0"/>
    <w:lsdException w:name="Colorful List" w:semiHidden="1" w:uiPriority="99" w:unhideWhenUsed="1" w:qFormat="0"/>
    <w:lsdException w:name="Colorful Grid" w:semiHidden="1" w:uiPriority="99" w:unhideWhenUsed="1" w:qFormat="0"/>
    <w:lsdException w:name="Light Shading Accent 1" w:semiHidden="1" w:uiPriority="99" w:unhideWhenUsed="1" w:qFormat="0"/>
    <w:lsdException w:name="Light List Accent 1" w:semiHidden="1" w:uiPriority="99" w:unhideWhenUsed="1" w:qFormat="0"/>
    <w:lsdException w:name="Light Grid Accent 1" w:semiHidden="1" w:uiPriority="99" w:unhideWhenUsed="1" w:qFormat="0"/>
    <w:lsdException w:name="Medium Shading 1 Accent 1" w:semiHidden="1" w:uiPriority="99" w:unhideWhenUsed="1" w:qFormat="0"/>
    <w:lsdException w:name="Medium Shading 2 Accent 1" w:semiHidden="1" w:uiPriority="99" w:unhideWhenUsed="1" w:qFormat="0"/>
    <w:lsdException w:name="Medium List 1 Accent 1" w:semiHidden="1" w:uiPriority="99" w:unhideWhenUsed="1" w:qFormat="0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semiHidden="1" w:uiPriority="99" w:unhideWhenUsed="1" w:qFormat="0"/>
    <w:lsdException w:name="Medium Grid 1 Accent 1" w:semiHidden="1" w:uiPriority="99" w:unhideWhenUsed="1" w:qFormat="0"/>
    <w:lsdException w:name="Medium Grid 2 Accent 1" w:semiHidden="1" w:uiPriority="99" w:unhideWhenUsed="1" w:qFormat="0"/>
    <w:lsdException w:name="Medium Grid 3 Accent 1" w:semiHidden="1" w:uiPriority="99" w:unhideWhenUsed="1" w:qFormat="0"/>
    <w:lsdException w:name="Dark List Accent 1" w:semiHidden="1" w:uiPriority="99" w:unhideWhenUsed="1" w:qFormat="0"/>
    <w:lsdException w:name="Colorful Shading Accent 1" w:semiHidden="1" w:uiPriority="99" w:unhideWhenUsed="1" w:qFormat="0"/>
    <w:lsdException w:name="Colorful List Accent 1" w:semiHidden="1" w:uiPriority="99" w:unhideWhenUsed="1" w:qFormat="0"/>
    <w:lsdException w:name="Colorful Grid Accent 1" w:semiHidden="1" w:uiPriority="99" w:unhideWhenUsed="1" w:qFormat="0"/>
    <w:lsdException w:name="Light Shading Accent 2" w:semiHidden="1" w:uiPriority="99" w:unhideWhenUsed="1" w:qFormat="0"/>
    <w:lsdException w:name="Light List Accent 2" w:semiHidden="1" w:uiPriority="99" w:unhideWhenUsed="1" w:qFormat="0"/>
    <w:lsdException w:name="Light Grid Accent 2" w:semiHidden="1" w:uiPriority="99" w:unhideWhenUsed="1" w:qFormat="0"/>
    <w:lsdException w:name="Medium Shading 1 Accent 2" w:semiHidden="1" w:uiPriority="99" w:unhideWhenUsed="1" w:qFormat="0"/>
    <w:lsdException w:name="Medium Shading 2 Accent 2" w:semiHidden="1" w:uiPriority="99" w:unhideWhenUsed="1" w:qFormat="0"/>
    <w:lsdException w:name="Medium List 1 Accent 2" w:semiHidden="1" w:uiPriority="99" w:unhideWhenUsed="1" w:qFormat="0"/>
    <w:lsdException w:name="Medium List 2 Accent 2" w:semiHidden="1" w:uiPriority="99" w:unhideWhenUsed="1" w:qFormat="0"/>
    <w:lsdException w:name="Medium Grid 1 Accent 2" w:semiHidden="1" w:uiPriority="99" w:unhideWhenUsed="1" w:qFormat="0"/>
    <w:lsdException w:name="Medium Grid 2 Accent 2" w:semiHidden="1" w:uiPriority="99" w:unhideWhenUsed="1" w:qFormat="0"/>
    <w:lsdException w:name="Medium Grid 3 Accent 2" w:semiHidden="1" w:uiPriority="99" w:unhideWhenUsed="1" w:qFormat="0"/>
    <w:lsdException w:name="Dark List Accent 2" w:semiHidden="1" w:uiPriority="99" w:unhideWhenUsed="1" w:qFormat="0"/>
    <w:lsdException w:name="Colorful Shading Accent 2" w:semiHidden="1" w:uiPriority="99" w:unhideWhenUsed="1" w:qFormat="0"/>
    <w:lsdException w:name="Colorful List Accent 2" w:semiHidden="1" w:uiPriority="99" w:unhideWhenUsed="1" w:qFormat="0"/>
    <w:lsdException w:name="Colorful Grid Accent 2" w:semiHidden="1" w:uiPriority="99" w:unhideWhenUsed="1" w:qFormat="0"/>
    <w:lsdException w:name="Light Shading Accent 3" w:semiHidden="1" w:uiPriority="99" w:unhideWhenUsed="1" w:qFormat="0"/>
    <w:lsdException w:name="Light List Accent 3" w:semiHidden="1" w:uiPriority="99" w:unhideWhenUsed="1" w:qFormat="0"/>
    <w:lsdException w:name="Light Grid Accent 3" w:semiHidden="1" w:uiPriority="99" w:unhideWhenUsed="1" w:qFormat="0"/>
    <w:lsdException w:name="Medium Shading 1 Accent 3" w:semiHidden="1" w:uiPriority="99" w:unhideWhenUsed="1" w:qFormat="0"/>
    <w:lsdException w:name="Medium Shading 2 Accent 3" w:semiHidden="1" w:uiPriority="99" w:unhideWhenUsed="1" w:qFormat="0"/>
    <w:lsdException w:name="Medium List 1 Accent 3" w:semiHidden="1" w:uiPriority="99" w:unhideWhenUsed="1" w:qFormat="0"/>
    <w:lsdException w:name="Medium List 2 Accent 3" w:semiHidden="1" w:uiPriority="99" w:unhideWhenUsed="1" w:qFormat="0"/>
    <w:lsdException w:name="Medium Grid 1 Accent 3" w:semiHidden="1" w:uiPriority="99" w:unhideWhenUsed="1" w:qFormat="0"/>
    <w:lsdException w:name="Medium Grid 2 Accent 3" w:semiHidden="1" w:uiPriority="99" w:unhideWhenUsed="1" w:qFormat="0"/>
    <w:lsdException w:name="Medium Grid 3 Accent 3" w:semiHidden="1" w:uiPriority="99" w:unhideWhenUsed="1" w:qFormat="0"/>
    <w:lsdException w:name="Dark List Accent 3" w:semiHidden="1" w:uiPriority="99" w:unhideWhenUsed="1" w:qFormat="0"/>
    <w:lsdException w:name="Colorful Shading Accent 3" w:semiHidden="1" w:uiPriority="99" w:unhideWhenUsed="1" w:qFormat="0"/>
    <w:lsdException w:name="Colorful List Accent 3" w:semiHidden="1" w:uiPriority="99" w:unhideWhenUsed="1" w:qFormat="0"/>
    <w:lsdException w:name="Colorful Grid Accent 3" w:semiHidden="1" w:uiPriority="99" w:unhideWhenUsed="1" w:qFormat="0"/>
    <w:lsdException w:name="Light Shading Accent 4" w:semiHidden="1" w:uiPriority="99" w:unhideWhenUsed="1" w:qFormat="0"/>
    <w:lsdException w:name="Light List Accent 4" w:semiHidden="1" w:uiPriority="99" w:unhideWhenUsed="1" w:qFormat="0"/>
    <w:lsdException w:name="Light Grid Accent 4" w:semiHidden="1" w:uiPriority="99" w:unhideWhenUsed="1" w:qFormat="0"/>
    <w:lsdException w:name="Medium Shading 1 Accent 4" w:semiHidden="1" w:uiPriority="99" w:unhideWhenUsed="1" w:qFormat="0"/>
    <w:lsdException w:name="Medium Shading 2 Accent 4" w:semiHidden="1" w:uiPriority="99" w:unhideWhenUsed="1" w:qFormat="0"/>
    <w:lsdException w:name="Medium List 1 Accent 4" w:semiHidden="1" w:uiPriority="99" w:unhideWhenUsed="1" w:qFormat="0"/>
    <w:lsdException w:name="Medium List 2 Accent 4" w:semiHidden="1" w:uiPriority="99" w:unhideWhenUsed="1" w:qFormat="0"/>
    <w:lsdException w:name="Medium Grid 1 Accent 4" w:semiHidden="1" w:uiPriority="99" w:unhideWhenUsed="1" w:qFormat="0"/>
    <w:lsdException w:name="Medium Grid 2 Accent 4" w:semiHidden="1" w:uiPriority="99" w:unhideWhenUsed="1" w:qFormat="0"/>
    <w:lsdException w:name="Medium Grid 3 Accent 4" w:semiHidden="1" w:uiPriority="99" w:unhideWhenUsed="1" w:qFormat="0"/>
    <w:lsdException w:name="Dark List Accent 4" w:semiHidden="1" w:uiPriority="99" w:unhideWhenUsed="1" w:qFormat="0"/>
    <w:lsdException w:name="Colorful Shading Accent 4" w:semiHidden="1" w:uiPriority="99" w:unhideWhenUsed="1" w:qFormat="0"/>
    <w:lsdException w:name="Colorful List Accent 4" w:semiHidden="1" w:uiPriority="99" w:unhideWhenUsed="1" w:qFormat="0"/>
    <w:lsdException w:name="Colorful Grid Accent 4" w:semiHidden="1" w:uiPriority="99" w:unhideWhenUsed="1" w:qFormat="0"/>
    <w:lsdException w:name="Light Shading Accent 5" w:semiHidden="1" w:uiPriority="99" w:unhideWhenUsed="1" w:qFormat="0"/>
    <w:lsdException w:name="Light List Accent 5" w:semiHidden="1" w:uiPriority="99" w:unhideWhenUsed="1" w:qFormat="0"/>
    <w:lsdException w:name="Light Grid Accent 5" w:semiHidden="1" w:uiPriority="99" w:unhideWhenUsed="1" w:qFormat="0"/>
    <w:lsdException w:name="Medium Shading 1 Accent 5" w:semiHidden="1" w:uiPriority="99" w:unhideWhenUsed="1" w:qFormat="0"/>
    <w:lsdException w:name="Medium Shading 2 Accent 5" w:semiHidden="1" w:uiPriority="99" w:unhideWhenUsed="1" w:qFormat="0"/>
    <w:lsdException w:name="Medium List 1 Accent 5" w:semiHidden="1" w:uiPriority="99" w:unhideWhenUsed="1" w:qFormat="0"/>
    <w:lsdException w:name="Medium List 2 Accent 5" w:semiHidden="1" w:uiPriority="99" w:unhideWhenUsed="1" w:qFormat="0"/>
    <w:lsdException w:name="Medium Grid 1 Accent 5" w:semiHidden="1" w:uiPriority="99" w:unhideWhenUsed="1" w:qFormat="0"/>
    <w:lsdException w:name="Medium Grid 2 Accent 5" w:semiHidden="1" w:uiPriority="99" w:unhideWhenUsed="1" w:qFormat="0"/>
    <w:lsdException w:name="Medium Grid 3 Accent 5" w:semiHidden="1" w:uiPriority="99" w:unhideWhenUsed="1" w:qFormat="0"/>
    <w:lsdException w:name="Dark List Accent 5" w:semiHidden="1" w:uiPriority="99" w:unhideWhenUsed="1" w:qFormat="0"/>
    <w:lsdException w:name="Colorful Shading Accent 5" w:semiHidden="1" w:uiPriority="99" w:unhideWhenUsed="1" w:qFormat="0"/>
    <w:lsdException w:name="Colorful List Accent 5" w:semiHidden="1" w:uiPriority="99" w:unhideWhenUsed="1" w:qFormat="0"/>
    <w:lsdException w:name="Colorful Grid Accent 5" w:semiHidden="1" w:uiPriority="99" w:unhideWhenUsed="1" w:qFormat="0"/>
    <w:lsdException w:name="Light Shading Accent 6" w:semiHidden="1" w:uiPriority="99" w:unhideWhenUsed="1" w:qFormat="0"/>
    <w:lsdException w:name="Light List Accent 6" w:semiHidden="1" w:uiPriority="99" w:unhideWhenUsed="1" w:qFormat="0"/>
    <w:lsdException w:name="Light Grid Accent 6" w:semiHidden="1" w:uiPriority="99" w:unhideWhenUsed="1" w:qFormat="0"/>
    <w:lsdException w:name="Medium Shading 1 Accent 6" w:semiHidden="1" w:uiPriority="99" w:unhideWhenUsed="1" w:qFormat="0"/>
    <w:lsdException w:name="Medium Shading 2 Accent 6" w:semiHidden="1" w:uiPriority="99" w:unhideWhenUsed="1" w:qFormat="0"/>
    <w:lsdException w:name="Medium List 1 Accent 6" w:semiHidden="1" w:uiPriority="99" w:unhideWhenUsed="1" w:qFormat="0"/>
    <w:lsdException w:name="Medium List 2 Accent 6" w:semiHidden="1" w:uiPriority="99" w:unhideWhenUsed="1" w:qFormat="0"/>
    <w:lsdException w:name="Medium Grid 1 Accent 6" w:semiHidden="1" w:uiPriority="99" w:unhideWhenUsed="1" w:qFormat="0"/>
    <w:lsdException w:name="Medium Grid 2 Accent 6" w:semiHidden="1" w:uiPriority="99" w:unhideWhenUsed="1" w:qFormat="0"/>
    <w:lsdException w:name="Medium Grid 3 Accent 6" w:semiHidden="1" w:uiPriority="99" w:unhideWhenUsed="1" w:qFormat="0"/>
    <w:lsdException w:name="Dark List Accent 6" w:semiHidden="1" w:uiPriority="99" w:unhideWhenUsed="1" w:qFormat="0"/>
    <w:lsdException w:name="Colorful Shading Accent 6" w:semiHidden="1" w:uiPriority="99" w:unhideWhenUsed="1" w:qFormat="0"/>
    <w:lsdException w:name="Colorful List Accent 6" w:semiHidden="1" w:uiPriority="99" w:unhideWhenUsed="1" w:qFormat="0"/>
    <w:lsdException w:name="Colorful Grid Accent 6" w:semiHidden="1" w:uiPriority="99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1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Тоолайлыгская НОШ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Салчак Аяна Алдын-ооловна</cp:lastModifiedBy>
  <cp:revision>11</cp:revision>
  <cp:lastPrinted>2025-01-12T14:18:00Z</cp:lastPrinted>
  <dcterms:created xsi:type="dcterms:W3CDTF">2023-07-10T11:53:00Z</dcterms:created>
  <dcterms:modified xsi:type="dcterms:W3CDTF">2026-01-20T07:08:00Z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86A3FFDE64E44D2BA4A8B68CC693E589</vt:lpwstr>
  </property>
</Properties>
</file>