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E78322" w14:textId="4C6C297E" w:rsidR="00B84E52" w:rsidRDefault="00765037">
      <w:pPr>
        <w:ind w:rightChars="-224" w:right="-493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-ку </w:t>
      </w:r>
      <w:proofErr w:type="spellStart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>класстын</w:t>
      </w:r>
      <w:proofErr w:type="spellEnd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>ыва</w:t>
      </w:r>
      <w:proofErr w:type="spellEnd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дылда 1-ги </w:t>
      </w:r>
      <w:proofErr w:type="spellStart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>улдуннун</w:t>
      </w:r>
      <w:proofErr w:type="spellEnd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>хыналда</w:t>
      </w:r>
      <w:proofErr w:type="spellEnd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>диктантызынын</w:t>
      </w:r>
      <w:proofErr w:type="spellEnd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A5E98">
        <w:rPr>
          <w:rFonts w:ascii="Times New Roman" w:hAnsi="Times New Roman" w:cs="Times New Roman"/>
          <w:b/>
          <w:color w:val="000000"/>
          <w:sz w:val="24"/>
          <w:szCs w:val="24"/>
        </w:rPr>
        <w:t>сайгарылгазы</w:t>
      </w:r>
      <w:proofErr w:type="spellEnd"/>
    </w:p>
    <w:p w14:paraId="329E82AC" w14:textId="77777777" w:rsidR="00B84E52" w:rsidRDefault="003A5E98">
      <w:pPr>
        <w:ind w:rightChars="-224" w:right="-49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Диктантынын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сорулгазы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кайы-хире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тодарадыры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07D9BA" w14:textId="12B46528" w:rsidR="00B84E52" w:rsidRDefault="003A5E98">
      <w:pPr>
        <w:ind w:rightChars="-224"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Диктантыны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бижээн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хуну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ктябр</w:t>
      </w:r>
      <w:r>
        <w:rPr>
          <w:rFonts w:ascii="Times New Roman" w:hAnsi="Times New Roman" w:cs="Times New Roman"/>
          <w:color w:val="000000"/>
          <w:sz w:val="24"/>
          <w:szCs w:val="24"/>
        </w:rPr>
        <w:t>ьнын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76503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765037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чыл</w:t>
      </w:r>
      <w:proofErr w:type="spellEnd"/>
    </w:p>
    <w:p w14:paraId="763874DB" w14:textId="0D96F01D" w:rsidR="00B84E52" w:rsidRDefault="003A5E98">
      <w:pPr>
        <w:ind w:rightChars="-224"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Ажылдын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хевири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диктант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page" w:tblpX="1417" w:tblpY="486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76"/>
        <w:gridCol w:w="1128"/>
        <w:gridCol w:w="1656"/>
        <w:gridCol w:w="1188"/>
        <w:gridCol w:w="1823"/>
      </w:tblGrid>
      <w:tr w:rsidR="00B84E52" w14:paraId="4E068335" w14:textId="77777777">
        <w:trPr>
          <w:cantSplit/>
          <w:trHeight w:val="3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FEA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5AC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Оореникчилер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674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кылган</w:t>
            </w:r>
            <w:proofErr w:type="spellEnd"/>
          </w:p>
        </w:tc>
        <w:tc>
          <w:tcPr>
            <w:tcW w:w="5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A5A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Демдээ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4E52" w14:paraId="007CED86" w14:textId="77777777">
        <w:trPr>
          <w:cantSplit/>
          <w:trHeight w:val="1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366" w14:textId="77777777" w:rsidR="00B84E52" w:rsidRDefault="00B84E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684" w14:textId="77777777" w:rsidR="00B84E52" w:rsidRDefault="00B84E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D68A" w14:textId="77777777" w:rsidR="00B84E52" w:rsidRDefault="00B84E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4C7" w14:textId="77777777" w:rsidR="00B84E52" w:rsidRDefault="003A5E98">
            <w:pPr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C6C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4D1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7A3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</w:tr>
      <w:tr w:rsidR="00B84E52" w14:paraId="233ABBF5" w14:textId="77777777">
        <w:trPr>
          <w:trHeight w:val="1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0F8" w14:textId="77777777" w:rsidR="00B84E52" w:rsidRDefault="003A5E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924" w14:textId="224EB58D" w:rsidR="00B84E52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05C" w14:textId="12230808" w:rsidR="00B84E52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9EC" w14:textId="66CB93F2" w:rsidR="00B84E52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485" w14:textId="77777777" w:rsidR="00B84E52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8D212FC" w14:textId="29776234" w:rsidR="00765037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Чимит-Доржу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A041" w14:textId="77777777" w:rsidR="00B84E52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1D7B6DD" w14:textId="77777777" w:rsidR="00765037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  <w:p w14:paraId="68FC4EE7" w14:textId="77777777" w:rsidR="00765037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Белчээ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Айрат</w:t>
            </w:r>
          </w:p>
          <w:p w14:paraId="1ECDD7C1" w14:textId="05DEBE5A" w:rsidR="00765037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Донгак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DB6" w14:textId="4A1EB7BF" w:rsidR="00B84E52" w:rsidRDefault="007650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Айдыс-Хаан</w:t>
            </w:r>
            <w:proofErr w:type="spellEnd"/>
          </w:p>
        </w:tc>
      </w:tr>
    </w:tbl>
    <w:p w14:paraId="1F495B81" w14:textId="77777777" w:rsidR="00B84E52" w:rsidRDefault="003A5E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</w:p>
    <w:p w14:paraId="5C4831DD" w14:textId="7BC93F87" w:rsidR="00B84E52" w:rsidRDefault="003A5E98">
      <w:pPr>
        <w:spacing w:line="360" w:lineRule="auto"/>
        <w:ind w:rightChars="-224" w:right="-4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билии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D65BCA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%</w:t>
      </w:r>
    </w:p>
    <w:p w14:paraId="58ADC87F" w14:textId="2935E727" w:rsidR="00B84E52" w:rsidRDefault="003A5E98">
      <w:pPr>
        <w:spacing w:line="360" w:lineRule="auto"/>
        <w:ind w:rightChars="-224" w:right="-4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чазып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частырыглар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дулей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ыыткыр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эжеш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ужуктерни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солуп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уннернин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чангысты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</w:t>
      </w:r>
      <w:r w:rsidR="00765037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слогтарны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чедир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биживейн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уннер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60D9014" w14:textId="77FBB8C3" w:rsidR="00B84E52" w:rsidRDefault="003A5E98">
      <w:pPr>
        <w:spacing w:line="360" w:lineRule="auto"/>
        <w:ind w:rightChars="-224" w:right="-493" w:firstLineChars="183" w:firstLine="4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Туннел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хыналда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диктантынын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сайгарылгазы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оореникчилернин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ооренип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эрткен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темаларга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хамаарыштыр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билиинин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багайын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коргузуп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частырыгны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ыыткыр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дулей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уннер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деп</w:t>
      </w:r>
      <w:proofErr w:type="spellEnd"/>
      <w:r w:rsidR="004D67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D6708">
        <w:rPr>
          <w:rFonts w:ascii="Times New Roman" w:hAnsi="Times New Roman" w:cs="Times New Roman"/>
          <w:bCs/>
          <w:color w:val="000000"/>
          <w:sz w:val="24"/>
          <w:szCs w:val="24"/>
        </w:rPr>
        <w:t>темаларга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кылып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ангыда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гтарнын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ужуктерин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чедир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биживейн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</w:p>
    <w:p w14:paraId="615D2E59" w14:textId="77777777" w:rsidR="00B84E52" w:rsidRDefault="003A5E9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частырыглар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кылбазы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онаалгалар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EC7F96D" w14:textId="77777777" w:rsidR="00B84E52" w:rsidRDefault="003A5E9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номчудар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8B8B66B" w14:textId="77777777" w:rsidR="00B84E52" w:rsidRDefault="003A5E9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словарьлыг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чоргузар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3B0F53" w14:textId="77777777" w:rsidR="00B84E52" w:rsidRDefault="003A5E9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дурумнерни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катаптадыр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1C79E93" w14:textId="77777777" w:rsidR="00B84E52" w:rsidRDefault="003A5E9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диктант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1B2275" w14:textId="5095B682" w:rsidR="00B84E52" w:rsidRDefault="004D6708">
      <w:pPr>
        <w:spacing w:line="240" w:lineRule="auto"/>
        <w:ind w:rightChars="-224" w:right="-493" w:firstLineChars="183" w:firstLine="43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3A5E9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-С</w:t>
      </w:r>
      <w:r w:rsidR="003A5E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A5E98">
        <w:rPr>
          <w:rFonts w:ascii="Times New Roman" w:hAnsi="Times New Roman" w:cs="Times New Roman"/>
          <w:sz w:val="24"/>
          <w:szCs w:val="24"/>
        </w:rPr>
        <w:t>. Октябрь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5E9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A5E98">
        <w:rPr>
          <w:rFonts w:ascii="Times New Roman" w:hAnsi="Times New Roman" w:cs="Times New Roman"/>
          <w:sz w:val="24"/>
          <w:szCs w:val="24"/>
        </w:rPr>
        <w:t>ч</w:t>
      </w:r>
    </w:p>
    <w:p w14:paraId="660586B1" w14:textId="77777777" w:rsidR="00B84E52" w:rsidRPr="004D6708" w:rsidRDefault="00B84E52"/>
    <w:sectPr w:rsidR="00B84E52" w:rsidRPr="004D6708">
      <w:pgSz w:w="11906" w:h="16838"/>
      <w:pgMar w:top="183" w:right="1800" w:bottom="155" w:left="180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5AAD" w14:textId="77777777" w:rsidR="003A5E98" w:rsidRDefault="003A5E98">
      <w:pPr>
        <w:spacing w:line="240" w:lineRule="auto"/>
      </w:pPr>
      <w:r>
        <w:separator/>
      </w:r>
    </w:p>
  </w:endnote>
  <w:endnote w:type="continuationSeparator" w:id="0">
    <w:p w14:paraId="4D0B0FF6" w14:textId="77777777" w:rsidR="003A5E98" w:rsidRDefault="003A5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8E1B" w14:textId="77777777" w:rsidR="003A5E98" w:rsidRDefault="003A5E98">
      <w:pPr>
        <w:spacing w:after="0"/>
      </w:pPr>
      <w:r>
        <w:separator/>
      </w:r>
    </w:p>
  </w:footnote>
  <w:footnote w:type="continuationSeparator" w:id="0">
    <w:p w14:paraId="066F324F" w14:textId="77777777" w:rsidR="003A5E98" w:rsidRDefault="003A5E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2D5411"/>
    <w:rsid w:val="0033518C"/>
    <w:rsid w:val="003437C2"/>
    <w:rsid w:val="00377186"/>
    <w:rsid w:val="003A1C03"/>
    <w:rsid w:val="003A5E98"/>
    <w:rsid w:val="00414627"/>
    <w:rsid w:val="00425D63"/>
    <w:rsid w:val="004643D8"/>
    <w:rsid w:val="00497C24"/>
    <w:rsid w:val="004C7BA5"/>
    <w:rsid w:val="004D6708"/>
    <w:rsid w:val="004E7628"/>
    <w:rsid w:val="004F48F2"/>
    <w:rsid w:val="005149B1"/>
    <w:rsid w:val="005647F2"/>
    <w:rsid w:val="005662D1"/>
    <w:rsid w:val="00573A09"/>
    <w:rsid w:val="005A4526"/>
    <w:rsid w:val="005A6DF9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65037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84E52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BCA"/>
    <w:rsid w:val="00D65F07"/>
    <w:rsid w:val="00D92BB7"/>
    <w:rsid w:val="00D94A7F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13DD03FD"/>
    <w:rsid w:val="25F238E8"/>
    <w:rsid w:val="2D4E2418"/>
    <w:rsid w:val="3D2E204C"/>
    <w:rsid w:val="3D3516E3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C47EF"/>
  <w15:docId w15:val="{61F91E3C-AB84-4D22-8029-884C2E7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Октябрь Донгак</cp:lastModifiedBy>
  <cp:revision>2</cp:revision>
  <cp:lastPrinted>2025-10-24T09:54:00Z</cp:lastPrinted>
  <dcterms:created xsi:type="dcterms:W3CDTF">2025-10-24T09:56:00Z</dcterms:created>
  <dcterms:modified xsi:type="dcterms:W3CDTF">2025-10-24T09:56:00Z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