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11E3" w:rsidRDefault="00264518" w:rsidP="00184600">
      <w:pPr>
        <w:tabs>
          <w:tab w:val="left" w:pos="6971"/>
        </w:tabs>
        <w:ind w:rightChars="-224" w:right="-493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4-ку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тыва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дылда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1-ги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улдуннун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диктантызынын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сайгарылгазы</w:t>
      </w:r>
      <w:proofErr w:type="spellEnd"/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сорулгазы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кайы-хире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тодарадыры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Дикта</w:t>
      </w:r>
      <w:r w:rsidR="0089369B">
        <w:rPr>
          <w:rFonts w:ascii="Times New Roman" w:hAnsi="Times New Roman" w:cs="Times New Roman"/>
          <w:color w:val="000000"/>
          <w:sz w:val="24"/>
          <w:szCs w:val="24"/>
        </w:rPr>
        <w:t>нтыны</w:t>
      </w:r>
      <w:proofErr w:type="spellEnd"/>
      <w:r w:rsidR="00893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369B">
        <w:rPr>
          <w:rFonts w:ascii="Times New Roman" w:hAnsi="Times New Roman" w:cs="Times New Roman"/>
          <w:color w:val="000000"/>
          <w:sz w:val="24"/>
          <w:szCs w:val="24"/>
        </w:rPr>
        <w:t>бижээн</w:t>
      </w:r>
      <w:proofErr w:type="spellEnd"/>
      <w:r w:rsidR="008936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369B">
        <w:rPr>
          <w:rFonts w:ascii="Times New Roman" w:hAnsi="Times New Roman" w:cs="Times New Roman"/>
          <w:color w:val="000000"/>
          <w:sz w:val="24"/>
          <w:szCs w:val="24"/>
        </w:rPr>
        <w:t>хуну</w:t>
      </w:r>
      <w:proofErr w:type="spellEnd"/>
      <w:r w:rsidR="008936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89369B">
        <w:rPr>
          <w:rFonts w:ascii="Times New Roman" w:hAnsi="Times New Roman" w:cs="Times New Roman"/>
          <w:color w:val="000000"/>
          <w:sz w:val="24"/>
          <w:szCs w:val="24"/>
        </w:rPr>
        <w:t>октябрьнын</w:t>
      </w:r>
      <w:proofErr w:type="spellEnd"/>
      <w:r w:rsidR="0089369B">
        <w:rPr>
          <w:rFonts w:ascii="Times New Roman" w:hAnsi="Times New Roman" w:cs="Times New Roman"/>
          <w:color w:val="000000"/>
          <w:sz w:val="24"/>
          <w:szCs w:val="24"/>
        </w:rPr>
        <w:t xml:space="preserve"> 22, 2025</w:t>
      </w:r>
      <w:r>
        <w:rPr>
          <w:rFonts w:ascii="Times New Roman" w:hAnsi="Times New Roman" w:cs="Times New Roman"/>
          <w:color w:val="000000"/>
          <w:sz w:val="24"/>
          <w:szCs w:val="24"/>
        </w:rPr>
        <w:t>чыл</w:t>
      </w:r>
    </w:p>
    <w:p w:rsidR="003F11E3" w:rsidRDefault="00264518">
      <w:pPr>
        <w:ind w:rightChars="-224" w:right="-493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Ажылд</w:t>
      </w:r>
      <w:r w:rsidR="0019062E">
        <w:rPr>
          <w:rFonts w:ascii="Times New Roman" w:hAnsi="Times New Roman" w:cs="Times New Roman"/>
          <w:color w:val="000000"/>
          <w:sz w:val="24"/>
          <w:szCs w:val="24"/>
        </w:rPr>
        <w:t>ын</w:t>
      </w:r>
      <w:proofErr w:type="spellEnd"/>
      <w:r w:rsidR="00190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062E">
        <w:rPr>
          <w:rFonts w:ascii="Times New Roman" w:hAnsi="Times New Roman" w:cs="Times New Roman"/>
          <w:color w:val="000000"/>
          <w:sz w:val="24"/>
          <w:szCs w:val="24"/>
        </w:rPr>
        <w:t>хевири</w:t>
      </w:r>
      <w:proofErr w:type="spellEnd"/>
      <w:r w:rsidR="0019062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19062E">
        <w:rPr>
          <w:rFonts w:ascii="Times New Roman" w:hAnsi="Times New Roman" w:cs="Times New Roman"/>
          <w:color w:val="000000"/>
          <w:sz w:val="24"/>
          <w:szCs w:val="24"/>
        </w:rPr>
        <w:t>Хыналда</w:t>
      </w:r>
      <w:proofErr w:type="spellEnd"/>
      <w:r w:rsidR="001906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диктант.</w:t>
      </w:r>
    </w:p>
    <w:tbl>
      <w:tblPr>
        <w:tblpPr w:leftFromText="180" w:rightFromText="180" w:vertAnchor="text" w:horzAnchor="page" w:tblpX="1417" w:tblpY="486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42"/>
        <w:gridCol w:w="1468"/>
        <w:gridCol w:w="1128"/>
        <w:gridCol w:w="1656"/>
        <w:gridCol w:w="1418"/>
        <w:gridCol w:w="1593"/>
      </w:tblGrid>
      <w:tr w:rsidR="003F11E3" w:rsidTr="00630DBE">
        <w:trPr>
          <w:cantSplit/>
          <w:trHeight w:val="3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Оореникчилер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саны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Ажылды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кылган</w:t>
            </w:r>
            <w:proofErr w:type="spellEnd"/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Демдээ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F11E3" w:rsidTr="00630DBE">
        <w:trPr>
          <w:cantSplit/>
          <w:trHeight w:val="14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1E3" w:rsidRDefault="003F11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2645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:rsidR="003F11E3" w:rsidTr="00630DBE">
        <w:trPr>
          <w:trHeight w:val="1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8936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89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89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B76679" w:rsidP="00B76679">
            <w:pPr>
              <w:tabs>
                <w:tab w:val="left" w:pos="5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89369B" w:rsidP="0089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9369B" w:rsidRDefault="0089369B" w:rsidP="008936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49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F11E3" w:rsidRDefault="0049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Байыр</w:t>
            </w:r>
            <w:proofErr w:type="spellEnd"/>
          </w:p>
          <w:p w:rsidR="00495E08" w:rsidRDefault="0049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Эрдэне</w:t>
            </w:r>
            <w:proofErr w:type="spellEnd"/>
          </w:p>
          <w:p w:rsidR="00C779A3" w:rsidRDefault="00C779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E3" w:rsidRDefault="00495E08" w:rsidP="0049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495E08" w:rsidRDefault="00495E08" w:rsidP="00495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</w:tr>
    </w:tbl>
    <w:p w:rsidR="003F11E3" w:rsidRDefault="0026451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</w:p>
    <w:p w:rsidR="003F11E3" w:rsidRDefault="0019062E">
      <w:pPr>
        <w:spacing w:line="360" w:lineRule="auto"/>
        <w:ind w:rightChars="-224" w:right="-4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билии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 2</w:t>
      </w:r>
      <w:r w:rsidR="00264518">
        <w:rPr>
          <w:rFonts w:ascii="Times New Roman" w:hAnsi="Times New Roman" w:cs="Times New Roman"/>
          <w:b/>
          <w:color w:val="000000"/>
          <w:sz w:val="24"/>
          <w:szCs w:val="24"/>
        </w:rPr>
        <w:t>0%</w:t>
      </w:r>
    </w:p>
    <w:p w:rsidR="003F11E3" w:rsidRDefault="00264518">
      <w:pPr>
        <w:spacing w:line="360" w:lineRule="auto"/>
        <w:ind w:rightChars="-224" w:right="-4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чазып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частырыглар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дулей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эжеш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ужуктерни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чангысты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</w:t>
      </w:r>
      <w:r w:rsidR="00495E08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слогтарны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 w:rsidR="00936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дакпырлап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</w:t>
      </w:r>
      <w:r w:rsidR="00495E08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19062E">
        <w:rPr>
          <w:rFonts w:ascii="Times New Roman" w:hAnsi="Times New Roman" w:cs="Times New Roman"/>
          <w:bCs/>
          <w:color w:val="000000"/>
          <w:sz w:val="24"/>
          <w:szCs w:val="24"/>
        </w:rPr>
        <w:t>де</w:t>
      </w:r>
      <w:proofErr w:type="spellEnd"/>
      <w:r w:rsidR="001906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9062E">
        <w:rPr>
          <w:rFonts w:ascii="Times New Roman" w:hAnsi="Times New Roman" w:cs="Times New Roman"/>
          <w:bCs/>
          <w:color w:val="000000"/>
          <w:sz w:val="24"/>
          <w:szCs w:val="24"/>
        </w:rPr>
        <w:t>чазып</w:t>
      </w:r>
      <w:proofErr w:type="spellEnd"/>
      <w:r w:rsidR="001906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турар.</w:t>
      </w:r>
      <w:bookmarkStart w:id="0" w:name="_GoBack"/>
      <w:bookmarkEnd w:id="0"/>
    </w:p>
    <w:p w:rsidR="003F11E3" w:rsidRDefault="00264518">
      <w:pPr>
        <w:spacing w:line="360" w:lineRule="auto"/>
        <w:ind w:rightChars="-224" w:right="-493" w:firstLineChars="183" w:firstLine="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Туннел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хыналда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диктантынын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сайгарылгазы</w:t>
      </w:r>
      <w:r w:rsidR="006829FC">
        <w:rPr>
          <w:rFonts w:ascii="Times New Roman" w:hAnsi="Times New Roman" w:cs="Times New Roman"/>
          <w:bCs/>
          <w:color w:val="000000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оореникчилернин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эрткен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хамаарыштыр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билиинин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багайын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коргузуп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частырыгны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ыыткыр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дуле</w:t>
      </w:r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й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ажык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эвес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уннер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деп</w:t>
      </w:r>
      <w:proofErr w:type="spellEnd"/>
      <w:proofErr w:type="gram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соске </w:t>
      </w:r>
      <w:proofErr w:type="spellStart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ол</w:t>
      </w:r>
      <w:proofErr w:type="spellEnd"/>
      <w:r w:rsidR="007A34B4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ла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унден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эгелээн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кожумак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немежип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ол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ужуун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ийи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хамаарыштыр</w:t>
      </w:r>
      <w:proofErr w:type="spellEnd"/>
      <w:r w:rsidR="00682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829FC">
        <w:rPr>
          <w:rFonts w:ascii="Times New Roman" w:hAnsi="Times New Roman" w:cs="Times New Roman"/>
          <w:bCs/>
          <w:color w:val="000000"/>
          <w:sz w:val="24"/>
          <w:szCs w:val="24"/>
        </w:rPr>
        <w:t>частырыгны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кылып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Оон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ангыда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слогтарнын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чедир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биживейн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турары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Дарааз</w:t>
      </w:r>
      <w:r w:rsidR="00C779A3"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="00C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9A3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="00C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9A3">
        <w:rPr>
          <w:rFonts w:ascii="Times New Roman" w:hAnsi="Times New Roman" w:cs="Times New Roman"/>
          <w:sz w:val="24"/>
          <w:szCs w:val="24"/>
        </w:rPr>
        <w:t>частырыглар</w:t>
      </w:r>
      <w:proofErr w:type="spellEnd"/>
      <w:r w:rsidR="00C7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9A3">
        <w:rPr>
          <w:rFonts w:ascii="Times New Roman" w:hAnsi="Times New Roman" w:cs="Times New Roman"/>
          <w:sz w:val="24"/>
          <w:szCs w:val="24"/>
        </w:rPr>
        <w:t>кылбазы</w:t>
      </w:r>
      <w:proofErr w:type="spellEnd"/>
      <w:r w:rsidR="00C779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онаалгалар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уругларны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номчудар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словарьлыг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ажылдарны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чоргузар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дурумнерни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катаптадыр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F11E3" w:rsidRDefault="00264518">
      <w:pPr>
        <w:spacing w:line="240" w:lineRule="auto"/>
        <w:ind w:rightChars="-224" w:right="-493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диктант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бижидер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11E3" w:rsidRDefault="00446E6F">
      <w:pPr>
        <w:spacing w:line="240" w:lineRule="auto"/>
        <w:ind w:rightChars="-224" w:right="-493" w:firstLineChars="183" w:firstLine="4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Салчак А.А. Октябрь 22, 2025</w:t>
      </w:r>
      <w:r w:rsidR="00264518">
        <w:rPr>
          <w:rFonts w:ascii="Times New Roman" w:hAnsi="Times New Roman" w:cs="Times New Roman"/>
          <w:sz w:val="24"/>
          <w:szCs w:val="24"/>
        </w:rPr>
        <w:t>ч</w:t>
      </w:r>
    </w:p>
    <w:p w:rsidR="003F11E3" w:rsidRPr="00446E6F" w:rsidRDefault="003F11E3"/>
    <w:sectPr w:rsidR="003F11E3" w:rsidRPr="00446E6F">
      <w:pgSz w:w="11906" w:h="16838"/>
      <w:pgMar w:top="183" w:right="1800" w:bottom="155" w:left="180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2E" w:rsidRDefault="00E3082E">
      <w:pPr>
        <w:spacing w:line="240" w:lineRule="auto"/>
      </w:pPr>
      <w:r>
        <w:separator/>
      </w:r>
    </w:p>
  </w:endnote>
  <w:endnote w:type="continuationSeparator" w:id="0">
    <w:p w:rsidR="00E3082E" w:rsidRDefault="00E30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2E" w:rsidRDefault="00E3082E">
      <w:pPr>
        <w:spacing w:after="0"/>
      </w:pPr>
      <w:r>
        <w:separator/>
      </w:r>
    </w:p>
  </w:footnote>
  <w:footnote w:type="continuationSeparator" w:id="0">
    <w:p w:rsidR="00E3082E" w:rsidRDefault="00E308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4600"/>
    <w:rsid w:val="00187C33"/>
    <w:rsid w:val="0019062E"/>
    <w:rsid w:val="001936B7"/>
    <w:rsid w:val="00196AB1"/>
    <w:rsid w:val="00201333"/>
    <w:rsid w:val="00210FA7"/>
    <w:rsid w:val="00216417"/>
    <w:rsid w:val="00264518"/>
    <w:rsid w:val="0026631D"/>
    <w:rsid w:val="002B7F6D"/>
    <w:rsid w:val="002C2F53"/>
    <w:rsid w:val="0033518C"/>
    <w:rsid w:val="003437C2"/>
    <w:rsid w:val="00377186"/>
    <w:rsid w:val="003A1C03"/>
    <w:rsid w:val="003F11E3"/>
    <w:rsid w:val="00414627"/>
    <w:rsid w:val="00425D63"/>
    <w:rsid w:val="00446E6F"/>
    <w:rsid w:val="004643D8"/>
    <w:rsid w:val="00495E0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30DBE"/>
    <w:rsid w:val="00643033"/>
    <w:rsid w:val="00644CC3"/>
    <w:rsid w:val="00661468"/>
    <w:rsid w:val="00663836"/>
    <w:rsid w:val="006649F0"/>
    <w:rsid w:val="006712FB"/>
    <w:rsid w:val="0067245D"/>
    <w:rsid w:val="006829FC"/>
    <w:rsid w:val="0068470E"/>
    <w:rsid w:val="00695DCD"/>
    <w:rsid w:val="006A05CC"/>
    <w:rsid w:val="006A35A7"/>
    <w:rsid w:val="006C37C4"/>
    <w:rsid w:val="007152D7"/>
    <w:rsid w:val="00746C14"/>
    <w:rsid w:val="007A34B4"/>
    <w:rsid w:val="007C2C59"/>
    <w:rsid w:val="00801F23"/>
    <w:rsid w:val="00837632"/>
    <w:rsid w:val="0085640F"/>
    <w:rsid w:val="008567AA"/>
    <w:rsid w:val="00892712"/>
    <w:rsid w:val="0089369B"/>
    <w:rsid w:val="008A680A"/>
    <w:rsid w:val="008B0BB0"/>
    <w:rsid w:val="008E6C4B"/>
    <w:rsid w:val="008F18C0"/>
    <w:rsid w:val="00907648"/>
    <w:rsid w:val="00930FDE"/>
    <w:rsid w:val="00936122"/>
    <w:rsid w:val="00984C93"/>
    <w:rsid w:val="00987CE1"/>
    <w:rsid w:val="0099405C"/>
    <w:rsid w:val="009C600F"/>
    <w:rsid w:val="009D08A6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76679"/>
    <w:rsid w:val="00BB7C2B"/>
    <w:rsid w:val="00BC1664"/>
    <w:rsid w:val="00BC2546"/>
    <w:rsid w:val="00C05085"/>
    <w:rsid w:val="00C1593D"/>
    <w:rsid w:val="00C56C7E"/>
    <w:rsid w:val="00C7335B"/>
    <w:rsid w:val="00C776A4"/>
    <w:rsid w:val="00C779A3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6738E"/>
    <w:rsid w:val="00D92BB7"/>
    <w:rsid w:val="00DC76D2"/>
    <w:rsid w:val="00DD30ED"/>
    <w:rsid w:val="00E3082E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6547C"/>
    <w:rsid w:val="00F8455C"/>
    <w:rsid w:val="0999596A"/>
    <w:rsid w:val="13DD03FD"/>
    <w:rsid w:val="25F238E8"/>
    <w:rsid w:val="2D4E2418"/>
    <w:rsid w:val="3D2E204C"/>
    <w:rsid w:val="3D3516E3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Placeholder Text" w:semiHidden="1" w:uiPriority="99" w:unhideWhenUsed="1" w:qFormat="0"/>
    <w:lsdException w:name="No Spacing" w:semiHidden="1" w:uiPriority="99" w:unhideWhenUsed="1" w:qFormat="0"/>
    <w:lsdException w:name="Light Shading" w:semiHidden="1" w:uiPriority="99" w:unhideWhenUsed="1" w:qFormat="0"/>
    <w:lsdException w:name="Light List" w:semiHidden="1" w:uiPriority="99" w:unhideWhenUsed="1" w:qFormat="0"/>
    <w:lsdException w:name="Light Grid" w:semiHidden="1" w:uiPriority="99" w:unhideWhenUsed="1" w:qFormat="0"/>
    <w:lsdException w:name="Medium Shading 1" w:semiHidden="1" w:uiPriority="99" w:unhideWhenUsed="1" w:qFormat="0"/>
    <w:lsdException w:name="Medium Shading 2" w:semiHidden="1" w:uiPriority="99" w:unhideWhenUsed="1" w:qFormat="0"/>
    <w:lsdException w:name="Medium List 1" w:semiHidden="1" w:uiPriority="99" w:unhideWhenUsed="1" w:qFormat="0"/>
    <w:lsdException w:name="Medium List 2" w:semiHidden="1" w:uiPriority="99" w:unhideWhenUsed="1" w:qFormat="0"/>
    <w:lsdException w:name="Medium Grid 1" w:semiHidden="1" w:uiPriority="99" w:unhideWhenUsed="1" w:qFormat="0"/>
    <w:lsdException w:name="Medium Grid 2" w:semiHidden="1" w:uiPriority="99" w:unhideWhenUsed="1" w:qFormat="0"/>
    <w:lsdException w:name="Medium Grid 3" w:semiHidden="1" w:uiPriority="99" w:unhideWhenUsed="1" w:qFormat="0"/>
    <w:lsdException w:name="Dark List" w:semiHidden="1" w:uiPriority="99" w:unhideWhenUsed="1" w:qFormat="0"/>
    <w:lsdException w:name="Colorful Shading" w:semiHidden="1" w:uiPriority="99" w:unhideWhenUsed="1" w:qFormat="0"/>
    <w:lsdException w:name="Colorful List" w:semiHidden="1" w:uiPriority="99" w:unhideWhenUsed="1" w:qFormat="0"/>
    <w:lsdException w:name="Colorful Grid" w:semiHidden="1" w:uiPriority="99" w:unhideWhenUsed="1" w:qFormat="0"/>
    <w:lsdException w:name="Light Shading Accent 1" w:semiHidden="1" w:uiPriority="99" w:unhideWhenUsed="1" w:qFormat="0"/>
    <w:lsdException w:name="Light List Accent 1" w:semiHidden="1" w:uiPriority="99" w:unhideWhenUsed="1" w:qFormat="0"/>
    <w:lsdException w:name="Light Grid Accent 1" w:semiHidden="1" w:uiPriority="99" w:unhideWhenUsed="1" w:qFormat="0"/>
    <w:lsdException w:name="Medium Shading 1 Accent 1" w:semiHidden="1" w:uiPriority="99" w:unhideWhenUsed="1" w:qFormat="0"/>
    <w:lsdException w:name="Medium Shading 2 Accent 1" w:semiHidden="1" w:uiPriority="99" w:unhideWhenUsed="1" w:qFormat="0"/>
    <w:lsdException w:name="Medium List 1 Accent 1" w:semiHidden="1" w:uiPriority="99" w:unhideWhenUsed="1" w:qFormat="0"/>
    <w:lsdException w:name="Revision" w:semiHidden="1" w:uiPriority="99" w:unhideWhenUsed="1" w:qFormat="0"/>
    <w:lsdException w:name="List Paragraph" w:semiHidden="1" w:uiPriority="99" w:unhideWhenUsed="1" w:qFormat="0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semiHidden="1" w:uiPriority="99" w:unhideWhenUsed="1" w:qFormat="0"/>
    <w:lsdException w:name="Medium Grid 1 Accent 1" w:semiHidden="1" w:uiPriority="99" w:unhideWhenUsed="1" w:qFormat="0"/>
    <w:lsdException w:name="Medium Grid 2 Accent 1" w:semiHidden="1" w:uiPriority="99" w:unhideWhenUsed="1" w:qFormat="0"/>
    <w:lsdException w:name="Medium Grid 3 Accent 1" w:semiHidden="1" w:uiPriority="99" w:unhideWhenUsed="1" w:qFormat="0"/>
    <w:lsdException w:name="Dark List Accent 1" w:semiHidden="1" w:uiPriority="99" w:unhideWhenUsed="1" w:qFormat="0"/>
    <w:lsdException w:name="Colorful Shading Accent 1" w:semiHidden="1" w:uiPriority="99" w:unhideWhenUsed="1" w:qFormat="0"/>
    <w:lsdException w:name="Colorful List Accent 1" w:semiHidden="1" w:uiPriority="99" w:unhideWhenUsed="1" w:qFormat="0"/>
    <w:lsdException w:name="Colorful Grid Accent 1" w:semiHidden="1" w:uiPriority="99" w:unhideWhenUsed="1" w:qFormat="0"/>
    <w:lsdException w:name="Light Shading Accent 2" w:semiHidden="1" w:uiPriority="99" w:unhideWhenUsed="1" w:qFormat="0"/>
    <w:lsdException w:name="Light List Accent 2" w:semiHidden="1" w:uiPriority="99" w:unhideWhenUsed="1" w:qFormat="0"/>
    <w:lsdException w:name="Light Grid Accent 2" w:semiHidden="1" w:uiPriority="99" w:unhideWhenUsed="1" w:qFormat="0"/>
    <w:lsdException w:name="Medium Shading 1 Accent 2" w:semiHidden="1" w:uiPriority="99" w:unhideWhenUsed="1" w:qFormat="0"/>
    <w:lsdException w:name="Medium Shading 2 Accent 2" w:semiHidden="1" w:uiPriority="99" w:unhideWhenUsed="1" w:qFormat="0"/>
    <w:lsdException w:name="Medium List 1 Accent 2" w:semiHidden="1" w:uiPriority="99" w:unhideWhenUsed="1" w:qFormat="0"/>
    <w:lsdException w:name="Medium List 2 Accent 2" w:semiHidden="1" w:uiPriority="99" w:unhideWhenUsed="1" w:qFormat="0"/>
    <w:lsdException w:name="Medium Grid 1 Accent 2" w:semiHidden="1" w:uiPriority="99" w:unhideWhenUsed="1" w:qFormat="0"/>
    <w:lsdException w:name="Medium Grid 2 Accent 2" w:semiHidden="1" w:uiPriority="99" w:unhideWhenUsed="1" w:qFormat="0"/>
    <w:lsdException w:name="Medium Grid 3 Accent 2" w:semiHidden="1" w:uiPriority="99" w:unhideWhenUsed="1" w:qFormat="0"/>
    <w:lsdException w:name="Dark List Accent 2" w:semiHidden="1" w:uiPriority="99" w:unhideWhenUsed="1" w:qFormat="0"/>
    <w:lsdException w:name="Colorful Shading Accent 2" w:semiHidden="1" w:uiPriority="99" w:unhideWhenUsed="1" w:qFormat="0"/>
    <w:lsdException w:name="Colorful List Accent 2" w:semiHidden="1" w:uiPriority="99" w:unhideWhenUsed="1" w:qFormat="0"/>
    <w:lsdException w:name="Colorful Grid Accent 2" w:semiHidden="1" w:uiPriority="99" w:unhideWhenUsed="1" w:qFormat="0"/>
    <w:lsdException w:name="Light Shading Accent 3" w:semiHidden="1" w:uiPriority="99" w:unhideWhenUsed="1" w:qFormat="0"/>
    <w:lsdException w:name="Light List Accent 3" w:semiHidden="1" w:uiPriority="99" w:unhideWhenUsed="1" w:qFormat="0"/>
    <w:lsdException w:name="Light Grid Accent 3" w:semiHidden="1" w:uiPriority="99" w:unhideWhenUsed="1" w:qFormat="0"/>
    <w:lsdException w:name="Medium Shading 1 Accent 3" w:semiHidden="1" w:uiPriority="99" w:unhideWhenUsed="1" w:qFormat="0"/>
    <w:lsdException w:name="Medium Shading 2 Accent 3" w:semiHidden="1" w:uiPriority="99" w:unhideWhenUsed="1" w:qFormat="0"/>
    <w:lsdException w:name="Medium List 1 Accent 3" w:semiHidden="1" w:uiPriority="99" w:unhideWhenUsed="1" w:qFormat="0"/>
    <w:lsdException w:name="Medium List 2 Accent 3" w:semiHidden="1" w:uiPriority="99" w:unhideWhenUsed="1" w:qFormat="0"/>
    <w:lsdException w:name="Medium Grid 1 Accent 3" w:semiHidden="1" w:uiPriority="99" w:unhideWhenUsed="1" w:qFormat="0"/>
    <w:lsdException w:name="Medium Grid 2 Accent 3" w:semiHidden="1" w:uiPriority="99" w:unhideWhenUsed="1" w:qFormat="0"/>
    <w:lsdException w:name="Medium Grid 3 Accent 3" w:semiHidden="1" w:uiPriority="99" w:unhideWhenUsed="1" w:qFormat="0"/>
    <w:lsdException w:name="Dark List Accent 3" w:semiHidden="1" w:uiPriority="99" w:unhideWhenUsed="1" w:qFormat="0"/>
    <w:lsdException w:name="Colorful Shading Accent 3" w:semiHidden="1" w:uiPriority="99" w:unhideWhenUsed="1" w:qFormat="0"/>
    <w:lsdException w:name="Colorful List Accent 3" w:semiHidden="1" w:uiPriority="99" w:unhideWhenUsed="1" w:qFormat="0"/>
    <w:lsdException w:name="Colorful Grid Accent 3" w:semiHidden="1" w:uiPriority="99" w:unhideWhenUsed="1" w:qFormat="0"/>
    <w:lsdException w:name="Light Shading Accent 4" w:semiHidden="1" w:uiPriority="99" w:unhideWhenUsed="1" w:qFormat="0"/>
    <w:lsdException w:name="Light List Accent 4" w:semiHidden="1" w:uiPriority="99" w:unhideWhenUsed="1" w:qFormat="0"/>
    <w:lsdException w:name="Light Grid Accent 4" w:semiHidden="1" w:uiPriority="99" w:unhideWhenUsed="1" w:qFormat="0"/>
    <w:lsdException w:name="Medium Shading 1 Accent 4" w:semiHidden="1" w:uiPriority="99" w:unhideWhenUsed="1" w:qFormat="0"/>
    <w:lsdException w:name="Medium Shading 2 Accent 4" w:semiHidden="1" w:uiPriority="99" w:unhideWhenUsed="1" w:qFormat="0"/>
    <w:lsdException w:name="Medium List 1 Accent 4" w:semiHidden="1" w:uiPriority="99" w:unhideWhenUsed="1" w:qFormat="0"/>
    <w:lsdException w:name="Medium List 2 Accent 4" w:semiHidden="1" w:uiPriority="99" w:unhideWhenUsed="1" w:qFormat="0"/>
    <w:lsdException w:name="Medium Grid 1 Accent 4" w:semiHidden="1" w:uiPriority="99" w:unhideWhenUsed="1" w:qFormat="0"/>
    <w:lsdException w:name="Medium Grid 2 Accent 4" w:semiHidden="1" w:uiPriority="99" w:unhideWhenUsed="1" w:qFormat="0"/>
    <w:lsdException w:name="Medium Grid 3 Accent 4" w:semiHidden="1" w:uiPriority="99" w:unhideWhenUsed="1" w:qFormat="0"/>
    <w:lsdException w:name="Dark List Accent 4" w:semiHidden="1" w:uiPriority="99" w:unhideWhenUsed="1" w:qFormat="0"/>
    <w:lsdException w:name="Colorful Shading Accent 4" w:semiHidden="1" w:uiPriority="99" w:unhideWhenUsed="1" w:qFormat="0"/>
    <w:lsdException w:name="Colorful List Accent 4" w:semiHidden="1" w:uiPriority="99" w:unhideWhenUsed="1" w:qFormat="0"/>
    <w:lsdException w:name="Colorful Grid Accent 4" w:semiHidden="1" w:uiPriority="99" w:unhideWhenUsed="1" w:qFormat="0"/>
    <w:lsdException w:name="Light Shading Accent 5" w:semiHidden="1" w:uiPriority="99" w:unhideWhenUsed="1" w:qFormat="0"/>
    <w:lsdException w:name="Light List Accent 5" w:semiHidden="1" w:uiPriority="99" w:unhideWhenUsed="1" w:qFormat="0"/>
    <w:lsdException w:name="Light Grid Accent 5" w:semiHidden="1" w:uiPriority="99" w:unhideWhenUsed="1" w:qFormat="0"/>
    <w:lsdException w:name="Medium Shading 1 Accent 5" w:semiHidden="1" w:uiPriority="99" w:unhideWhenUsed="1" w:qFormat="0"/>
    <w:lsdException w:name="Medium Shading 2 Accent 5" w:semiHidden="1" w:uiPriority="99" w:unhideWhenUsed="1" w:qFormat="0"/>
    <w:lsdException w:name="Medium List 1 Accent 5" w:semiHidden="1" w:uiPriority="99" w:unhideWhenUsed="1" w:qFormat="0"/>
    <w:lsdException w:name="Medium List 2 Accent 5" w:semiHidden="1" w:uiPriority="99" w:unhideWhenUsed="1" w:qFormat="0"/>
    <w:lsdException w:name="Medium Grid 1 Accent 5" w:semiHidden="1" w:uiPriority="99" w:unhideWhenUsed="1" w:qFormat="0"/>
    <w:lsdException w:name="Medium Grid 2 Accent 5" w:semiHidden="1" w:uiPriority="99" w:unhideWhenUsed="1" w:qFormat="0"/>
    <w:lsdException w:name="Medium Grid 3 Accent 5" w:semiHidden="1" w:uiPriority="99" w:unhideWhenUsed="1" w:qFormat="0"/>
    <w:lsdException w:name="Dark List Accent 5" w:semiHidden="1" w:uiPriority="99" w:unhideWhenUsed="1" w:qFormat="0"/>
    <w:lsdException w:name="Colorful Shading Accent 5" w:semiHidden="1" w:uiPriority="99" w:unhideWhenUsed="1" w:qFormat="0"/>
    <w:lsdException w:name="Colorful List Accent 5" w:semiHidden="1" w:uiPriority="99" w:unhideWhenUsed="1" w:qFormat="0"/>
    <w:lsdException w:name="Colorful Grid Accent 5" w:semiHidden="1" w:uiPriority="99" w:unhideWhenUsed="1" w:qFormat="0"/>
    <w:lsdException w:name="Light Shading Accent 6" w:semiHidden="1" w:uiPriority="99" w:unhideWhenUsed="1" w:qFormat="0"/>
    <w:lsdException w:name="Light List Accent 6" w:semiHidden="1" w:uiPriority="99" w:unhideWhenUsed="1" w:qFormat="0"/>
    <w:lsdException w:name="Light Grid Accent 6" w:semiHidden="1" w:uiPriority="99" w:unhideWhenUsed="1" w:qFormat="0"/>
    <w:lsdException w:name="Medium Shading 1 Accent 6" w:semiHidden="1" w:uiPriority="99" w:unhideWhenUsed="1" w:qFormat="0"/>
    <w:lsdException w:name="Medium Shading 2 Accent 6" w:semiHidden="1" w:uiPriority="99" w:unhideWhenUsed="1" w:qFormat="0"/>
    <w:lsdException w:name="Medium List 1 Accent 6" w:semiHidden="1" w:uiPriority="99" w:unhideWhenUsed="1" w:qFormat="0"/>
    <w:lsdException w:name="Medium List 2 Accent 6" w:semiHidden="1" w:uiPriority="99" w:unhideWhenUsed="1" w:qFormat="0"/>
    <w:lsdException w:name="Medium Grid 1 Accent 6" w:semiHidden="1" w:uiPriority="99" w:unhideWhenUsed="1" w:qFormat="0"/>
    <w:lsdException w:name="Medium Grid 2 Accent 6" w:semiHidden="1" w:uiPriority="99" w:unhideWhenUsed="1" w:qFormat="0"/>
    <w:lsdException w:name="Medium Grid 3 Accent 6" w:semiHidden="1" w:uiPriority="99" w:unhideWhenUsed="1" w:qFormat="0"/>
    <w:lsdException w:name="Dark List Accent 6" w:semiHidden="1" w:uiPriority="99" w:unhideWhenUsed="1" w:qFormat="0"/>
    <w:lsdException w:name="Colorful Shading Accent 6" w:semiHidden="1" w:uiPriority="99" w:unhideWhenUsed="1" w:qFormat="0"/>
    <w:lsdException w:name="Colorful List Accent 6" w:semiHidden="1" w:uiPriority="99" w:unhideWhenUsed="1" w:qFormat="0"/>
    <w:lsdException w:name="Colorful Grid Accent 6" w:semiHidden="1" w:uiPriority="99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1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Тоолайлыгская НОШ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Салчак Аяна Алдын-ооловна</cp:lastModifiedBy>
  <cp:revision>12</cp:revision>
  <cp:lastPrinted>2025-01-12T14:18:00Z</cp:lastPrinted>
  <dcterms:created xsi:type="dcterms:W3CDTF">2023-07-10T11:53:00Z</dcterms:created>
  <dcterms:modified xsi:type="dcterms:W3CDTF">2026-01-20T07:03:00Z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